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75C" w14:textId="77777777" w:rsidR="00BF5FCA" w:rsidRDefault="00620459">
      <w:pPr>
        <w:spacing w:after="225"/>
        <w:jc w:val="center"/>
      </w:pPr>
      <w:r>
        <w:rPr>
          <w:b/>
          <w:color w:val="000000"/>
        </w:rPr>
        <w:t>ЗАКОН</w:t>
      </w:r>
    </w:p>
    <w:p w14:paraId="068E3E6C" w14:textId="77777777" w:rsidR="00BF5FCA" w:rsidRDefault="00620459">
      <w:pPr>
        <w:spacing w:after="150"/>
        <w:jc w:val="center"/>
      </w:pPr>
      <w:r>
        <w:rPr>
          <w:b/>
          <w:color w:val="000000"/>
        </w:rPr>
        <w:t>о министарствима</w:t>
      </w:r>
    </w:p>
    <w:p w14:paraId="19FD58FA" w14:textId="77777777" w:rsidR="00BF5FCA" w:rsidRDefault="00620459">
      <w:pPr>
        <w:spacing w:after="120"/>
        <w:jc w:val="center"/>
      </w:pPr>
      <w:r>
        <w:rPr>
          <w:color w:val="000000"/>
        </w:rPr>
        <w:t>"Службени гласник РС", број 128 од 26. октобра 2020.</w:t>
      </w:r>
    </w:p>
    <w:p w14:paraId="274B3AF3" w14:textId="77777777" w:rsidR="00BF5FCA" w:rsidRDefault="00620459">
      <w:pPr>
        <w:spacing w:after="120"/>
        <w:jc w:val="center"/>
      </w:pPr>
      <w:r>
        <w:rPr>
          <w:color w:val="000000"/>
        </w:rPr>
        <w:t>I. УВОДНА ОДРЕДБА</w:t>
      </w:r>
    </w:p>
    <w:p w14:paraId="0C2144BD" w14:textId="77777777" w:rsidR="00BF5FCA" w:rsidRDefault="00620459">
      <w:pPr>
        <w:spacing w:after="120"/>
        <w:jc w:val="center"/>
      </w:pPr>
      <w:r>
        <w:rPr>
          <w:color w:val="000000"/>
        </w:rPr>
        <w:t>Члан 1.</w:t>
      </w:r>
    </w:p>
    <w:p w14:paraId="7356AC92" w14:textId="77777777" w:rsidR="00BF5FCA" w:rsidRDefault="00620459">
      <w:pPr>
        <w:spacing w:after="150"/>
      </w:pPr>
      <w:r>
        <w:rPr>
          <w:color w:val="000000"/>
        </w:rPr>
        <w:t xml:space="preserve">Овим законом образују се </w:t>
      </w:r>
      <w:r>
        <w:rPr>
          <w:color w:val="000000"/>
        </w:rPr>
        <w:t>министарства и посебне организације и утврђује њихов делокруг.</w:t>
      </w:r>
    </w:p>
    <w:p w14:paraId="5F2759CB" w14:textId="77777777" w:rsidR="00BF5FCA" w:rsidRDefault="00620459">
      <w:pPr>
        <w:spacing w:after="150"/>
      </w:pPr>
      <w:r>
        <w:rPr>
          <w:color w:val="000000"/>
        </w:rPr>
        <w:t>Посебне организације могу се образовати и њихов делокруг може се утврдити и посебним законом.</w:t>
      </w:r>
    </w:p>
    <w:p w14:paraId="03ACAB39" w14:textId="77777777" w:rsidR="00BF5FCA" w:rsidRDefault="00620459">
      <w:pPr>
        <w:spacing w:after="120"/>
        <w:jc w:val="center"/>
      </w:pPr>
      <w:r>
        <w:rPr>
          <w:color w:val="000000"/>
        </w:rPr>
        <w:t>II. МИНИСТАРСТВА</w:t>
      </w:r>
    </w:p>
    <w:p w14:paraId="12316175" w14:textId="77777777" w:rsidR="00BF5FCA" w:rsidRDefault="00620459">
      <w:pPr>
        <w:spacing w:after="120"/>
        <w:jc w:val="center"/>
      </w:pPr>
      <w:r>
        <w:rPr>
          <w:color w:val="000000"/>
        </w:rPr>
        <w:t>Члан 2.</w:t>
      </w:r>
    </w:p>
    <w:p w14:paraId="0B747E61" w14:textId="77777777" w:rsidR="00BF5FCA" w:rsidRDefault="00620459">
      <w:pPr>
        <w:spacing w:after="150"/>
      </w:pPr>
      <w:r>
        <w:rPr>
          <w:color w:val="000000"/>
        </w:rPr>
        <w:t>Министарства су:</w:t>
      </w:r>
    </w:p>
    <w:p w14:paraId="0F20FD8C" w14:textId="77777777" w:rsidR="00BF5FCA" w:rsidRDefault="00620459">
      <w:pPr>
        <w:spacing w:after="150"/>
      </w:pPr>
      <w:r>
        <w:rPr>
          <w:color w:val="000000"/>
        </w:rPr>
        <w:t>1) Министарство финансија;</w:t>
      </w:r>
    </w:p>
    <w:p w14:paraId="7FABA112" w14:textId="77777777" w:rsidR="00BF5FCA" w:rsidRDefault="00620459">
      <w:pPr>
        <w:spacing w:after="150"/>
      </w:pPr>
      <w:r>
        <w:rPr>
          <w:color w:val="000000"/>
        </w:rPr>
        <w:t>2) Министарство привреде;</w:t>
      </w:r>
    </w:p>
    <w:p w14:paraId="764F3F19" w14:textId="77777777" w:rsidR="00BF5FCA" w:rsidRDefault="00620459">
      <w:pPr>
        <w:spacing w:after="150"/>
      </w:pPr>
      <w:r>
        <w:rPr>
          <w:color w:val="000000"/>
        </w:rPr>
        <w:t>3) М</w:t>
      </w:r>
      <w:r>
        <w:rPr>
          <w:color w:val="000000"/>
        </w:rPr>
        <w:t>инистарство пољопривреде, шумарства и водопривреде;</w:t>
      </w:r>
    </w:p>
    <w:p w14:paraId="5934A32F" w14:textId="77777777" w:rsidR="00BF5FCA" w:rsidRDefault="00620459">
      <w:pPr>
        <w:spacing w:after="150"/>
      </w:pPr>
      <w:r>
        <w:rPr>
          <w:color w:val="000000"/>
        </w:rPr>
        <w:t>4) Министарство заштите животне средине;</w:t>
      </w:r>
    </w:p>
    <w:p w14:paraId="53651AB7" w14:textId="77777777" w:rsidR="00BF5FCA" w:rsidRDefault="00620459">
      <w:pPr>
        <w:spacing w:after="150"/>
      </w:pPr>
      <w:r>
        <w:rPr>
          <w:color w:val="000000"/>
        </w:rPr>
        <w:t>5) Министарство грађевинарства, саобраћаја и инфраструктуре;</w:t>
      </w:r>
    </w:p>
    <w:p w14:paraId="68BEB3BF" w14:textId="77777777" w:rsidR="00BF5FCA" w:rsidRDefault="00620459">
      <w:pPr>
        <w:spacing w:after="150"/>
      </w:pPr>
      <w:r>
        <w:rPr>
          <w:color w:val="000000"/>
        </w:rPr>
        <w:t>6) Министарство рударства и енергетике;</w:t>
      </w:r>
    </w:p>
    <w:p w14:paraId="77029B59" w14:textId="77777777" w:rsidR="00BF5FCA" w:rsidRDefault="00620459">
      <w:pPr>
        <w:spacing w:after="150"/>
      </w:pPr>
      <w:r>
        <w:rPr>
          <w:color w:val="000000"/>
        </w:rPr>
        <w:t>7) Министарство трговине, туризма и телекомуникација;</w:t>
      </w:r>
    </w:p>
    <w:p w14:paraId="3A0E93ED" w14:textId="77777777" w:rsidR="00BF5FCA" w:rsidRDefault="00620459">
      <w:pPr>
        <w:spacing w:after="150"/>
      </w:pPr>
      <w:r>
        <w:rPr>
          <w:color w:val="000000"/>
        </w:rPr>
        <w:t>8) Минис</w:t>
      </w:r>
      <w:r>
        <w:rPr>
          <w:color w:val="000000"/>
        </w:rPr>
        <w:t>тарство правде;</w:t>
      </w:r>
    </w:p>
    <w:p w14:paraId="5C4DC8D5" w14:textId="77777777" w:rsidR="00BF5FCA" w:rsidRDefault="00620459">
      <w:pPr>
        <w:spacing w:after="150"/>
      </w:pPr>
      <w:r>
        <w:rPr>
          <w:color w:val="000000"/>
        </w:rPr>
        <w:t>9) Министарство државне управе и локалне самоуправе;</w:t>
      </w:r>
    </w:p>
    <w:p w14:paraId="2F1E7623" w14:textId="77777777" w:rsidR="00BF5FCA" w:rsidRDefault="00620459">
      <w:pPr>
        <w:spacing w:after="150"/>
      </w:pPr>
      <w:r>
        <w:rPr>
          <w:color w:val="000000"/>
        </w:rPr>
        <w:t>10) Министарство за људска и мањинска права и друштвени дијалог;</w:t>
      </w:r>
    </w:p>
    <w:p w14:paraId="3EA6DFA0" w14:textId="77777777" w:rsidR="00BF5FCA" w:rsidRDefault="00620459">
      <w:pPr>
        <w:spacing w:after="150"/>
      </w:pPr>
      <w:r>
        <w:rPr>
          <w:color w:val="000000"/>
        </w:rPr>
        <w:t>11) Министарство унутрашњих послова;</w:t>
      </w:r>
    </w:p>
    <w:p w14:paraId="22DDDED5" w14:textId="77777777" w:rsidR="00BF5FCA" w:rsidRDefault="00620459">
      <w:pPr>
        <w:spacing w:after="150"/>
      </w:pPr>
      <w:r>
        <w:rPr>
          <w:color w:val="000000"/>
        </w:rPr>
        <w:t>12) Министарство одбране;</w:t>
      </w:r>
    </w:p>
    <w:p w14:paraId="34BA65D3" w14:textId="77777777" w:rsidR="00BF5FCA" w:rsidRDefault="00620459">
      <w:pPr>
        <w:spacing w:after="150"/>
      </w:pPr>
      <w:r>
        <w:rPr>
          <w:color w:val="000000"/>
        </w:rPr>
        <w:t>13) Министарство спољних послова;</w:t>
      </w:r>
    </w:p>
    <w:p w14:paraId="6DE11E53" w14:textId="77777777" w:rsidR="00BF5FCA" w:rsidRDefault="00620459">
      <w:pPr>
        <w:spacing w:after="150"/>
      </w:pPr>
      <w:r>
        <w:rPr>
          <w:color w:val="000000"/>
        </w:rPr>
        <w:t>14) Министарство за европ</w:t>
      </w:r>
      <w:r>
        <w:rPr>
          <w:color w:val="000000"/>
        </w:rPr>
        <w:t>ске интеграције;</w:t>
      </w:r>
    </w:p>
    <w:p w14:paraId="70554BB6" w14:textId="77777777" w:rsidR="00BF5FCA" w:rsidRDefault="00620459">
      <w:pPr>
        <w:spacing w:after="150"/>
      </w:pPr>
      <w:r>
        <w:rPr>
          <w:color w:val="000000"/>
        </w:rPr>
        <w:t>15) Министарство просвете, науке и технолошког развоја;</w:t>
      </w:r>
    </w:p>
    <w:p w14:paraId="1346852C" w14:textId="77777777" w:rsidR="00BF5FCA" w:rsidRDefault="00620459">
      <w:pPr>
        <w:spacing w:after="150"/>
      </w:pPr>
      <w:r>
        <w:rPr>
          <w:color w:val="000000"/>
        </w:rPr>
        <w:t>16) Министарство здравља;</w:t>
      </w:r>
    </w:p>
    <w:p w14:paraId="136FACCC" w14:textId="77777777" w:rsidR="00BF5FCA" w:rsidRDefault="00620459">
      <w:pPr>
        <w:spacing w:after="150"/>
      </w:pPr>
      <w:r>
        <w:rPr>
          <w:color w:val="000000"/>
        </w:rPr>
        <w:t>17) Министарство за рад, запошљавање, борачка и социјална питања;</w:t>
      </w:r>
    </w:p>
    <w:p w14:paraId="3E44D059" w14:textId="77777777" w:rsidR="00BF5FCA" w:rsidRDefault="00620459">
      <w:pPr>
        <w:spacing w:after="150"/>
      </w:pPr>
      <w:r>
        <w:rPr>
          <w:color w:val="000000"/>
        </w:rPr>
        <w:t>18) Министарство за бригу о породици и демографију;</w:t>
      </w:r>
    </w:p>
    <w:p w14:paraId="70F9AFAF" w14:textId="77777777" w:rsidR="00BF5FCA" w:rsidRDefault="00620459">
      <w:pPr>
        <w:spacing w:after="150"/>
      </w:pPr>
      <w:r>
        <w:rPr>
          <w:color w:val="000000"/>
        </w:rPr>
        <w:t xml:space="preserve">19) Министарство омладине и </w:t>
      </w:r>
      <w:r>
        <w:rPr>
          <w:color w:val="000000"/>
        </w:rPr>
        <w:t>спорта;</w:t>
      </w:r>
    </w:p>
    <w:p w14:paraId="35D5C61C" w14:textId="77777777" w:rsidR="00BF5FCA" w:rsidRDefault="00620459">
      <w:pPr>
        <w:spacing w:after="150"/>
      </w:pPr>
      <w:r>
        <w:rPr>
          <w:color w:val="000000"/>
        </w:rPr>
        <w:lastRenderedPageBreak/>
        <w:t>20) Министарство културе и информисања;</w:t>
      </w:r>
    </w:p>
    <w:p w14:paraId="651DEB9F" w14:textId="77777777" w:rsidR="00BF5FCA" w:rsidRDefault="00620459">
      <w:pPr>
        <w:spacing w:after="150"/>
      </w:pPr>
      <w:r>
        <w:rPr>
          <w:color w:val="000000"/>
        </w:rPr>
        <w:t>21) Министарство за бригу о селу.</w:t>
      </w:r>
    </w:p>
    <w:p w14:paraId="47E52F98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финансија</w:t>
      </w:r>
    </w:p>
    <w:p w14:paraId="3E5FA539" w14:textId="77777777" w:rsidR="00BF5FCA" w:rsidRDefault="00620459">
      <w:pPr>
        <w:spacing w:after="120"/>
        <w:jc w:val="center"/>
      </w:pPr>
      <w:r>
        <w:rPr>
          <w:color w:val="000000"/>
        </w:rPr>
        <w:t>Члан 3.</w:t>
      </w:r>
    </w:p>
    <w:p w14:paraId="76524EB9" w14:textId="77777777" w:rsidR="00BF5FCA" w:rsidRDefault="00620459">
      <w:pPr>
        <w:spacing w:after="150"/>
      </w:pPr>
      <w:r>
        <w:rPr>
          <w:color w:val="000000"/>
        </w:rPr>
        <w:t>Министарство финансија обавља послове државне управе који се односе на: републички буџет; утврђивање консолидованог биланса јавних прихода и ја</w:t>
      </w:r>
      <w:r>
        <w:rPr>
          <w:color w:val="000000"/>
        </w:rPr>
        <w:t>вних расхода; систем и политику пореза, такси, накнада и других јавних прихода; основе система доприноса за социјално осигурање и обезбеђивање финансирања обавезног социјалног осигурања; уређење изворних прихода аутономне покрајине и јединица локалне самоу</w:t>
      </w:r>
      <w:r>
        <w:rPr>
          <w:color w:val="000000"/>
        </w:rPr>
        <w:t>праве; политику јавних расхода; управљање расположивим средствима јавних финансија Републике Србије; координацију система управљања и спровођења програма финансираних из средстава Европске уније; јавни дуг и финансијску имовину Републике Србије; макроеконо</w:t>
      </w:r>
      <w:r>
        <w:rPr>
          <w:color w:val="000000"/>
        </w:rPr>
        <w:t>мску и фискалну анализу, квантификацију мера економске политике; финансијске ефекте система утврђивања и обрачуна плата и зарада које се финансирају из буџета Републике Србије, аутономне покрајине и јединица локалне самоуправе и фондова организација обавез</w:t>
      </w:r>
      <w:r>
        <w:rPr>
          <w:color w:val="000000"/>
        </w:rPr>
        <w:t>ног социјалног осигурања; надзор над радом Централног регистра обавезног социјалног осигурања; јавне набавке; спречавање прања новца; игре на срећу; фискалне монополе; девизни систем и кредитне односе са иностранством; факторинг послове; систем финансијски</w:t>
      </w:r>
      <w:r>
        <w:rPr>
          <w:color w:val="000000"/>
        </w:rPr>
        <w:t>х односа са иностранством и међународним финансијским организацијама; припрему, закључивање и примену међународних уговора о избегавању двоструког опорезивања; царински систем, царинску тарифу, мере ванцаринске заштите и слободне зоне; кредитно-монетарни с</w:t>
      </w:r>
      <w:r>
        <w:rPr>
          <w:color w:val="000000"/>
        </w:rPr>
        <w:t>истем; банкарски систем; животна и неживотна осигурања; учествовање у управљању банкама, друштвима за осигурање и другим финансијским институцијама чији је акционар Република Србија, као и организовање и спровођење поступка продаје акција у истим; систем п</w:t>
      </w:r>
      <w:r>
        <w:rPr>
          <w:color w:val="000000"/>
        </w:rPr>
        <w:t>лаћања и платни промет; хартије од вредности и тржиште капитала; систем рачуноводства и ревизије финансијских извештаја; књиговодство; приватизацију и санацију банака и других финансијских организација; пријављивање у стечајним поступцима потраживања Репуб</w:t>
      </w:r>
      <w:r>
        <w:rPr>
          <w:color w:val="000000"/>
        </w:rPr>
        <w:t>лике Србије; анализу фискалних ризика који произлазе из пословања јавних предузећа чији је оснивач Република Србија, привредних друштава која обављају делатност од општег интереса и привредних друштава са већинским државним капиталом; анализу ризика повеза</w:t>
      </w:r>
      <w:r>
        <w:rPr>
          <w:color w:val="000000"/>
        </w:rPr>
        <w:t>них са буџетима локалних самоуправа и јавно-приватним партнерствима; анализу ризика у вези са последицама елементарних непогода и њиховим финансијским ефектима на буџет Републике Србије и буџете локалних самоуправа и осталим обавезама Републике Србије; пра</w:t>
      </w:r>
      <w:r>
        <w:rPr>
          <w:color w:val="000000"/>
        </w:rPr>
        <w:t xml:space="preserve">ћење обавеза покривених државним гаранцијама; праћење главних ризика повезаних са финансијским сектором у Републици Србији; оцену и праћење капиталних пројеката; уређивање поступка припреме и </w:t>
      </w:r>
      <w:r>
        <w:rPr>
          <w:color w:val="000000"/>
        </w:rPr>
        <w:lastRenderedPageBreak/>
        <w:t xml:space="preserve">регистровања капиталних пројеката по надлежним министарствима и </w:t>
      </w:r>
      <w:r>
        <w:rPr>
          <w:color w:val="000000"/>
        </w:rPr>
        <w:t>њихово обједињавање; уређивање области дигиталне имовине; уређивање права јавне својине; својинско-правне и друге стварно-правне односе, изузев припреме закона којим се уређује право својине и друга стварна права; експропријацију; заштиту имовине Републике</w:t>
      </w:r>
      <w:r>
        <w:rPr>
          <w:color w:val="000000"/>
        </w:rPr>
        <w:t xml:space="preserve"> Србије у иностранству; примену Споразума о питањима сукцесије; остваривање алиментационих потраживања из иностранства; пружање правне помоћи поводом стране национализоване имовине обештећене међународним уговорима; буџетску контролу свих средстава буџета </w:t>
      </w:r>
      <w:r>
        <w:rPr>
          <w:color w:val="000000"/>
        </w:rPr>
        <w:t>Републике Србије, територијалне аутономије и локалне самоуправе и организација обавезног социјалног осигурања и јавних предузећа; хармонизацију и координацију финансијског управљања и контроле и интерне ревизије у јавном сектору; управни надзор у имовинско</w:t>
      </w:r>
      <w:r>
        <w:rPr>
          <w:color w:val="000000"/>
        </w:rPr>
        <w:t>-правним пословима; другостепени управни поступак у областима из делокруга министарства, у складу са законом; обезбеђивање средстава солидарности, као и друге послове одређене законом.</w:t>
      </w:r>
    </w:p>
    <w:p w14:paraId="4EA3194D" w14:textId="77777777" w:rsidR="00BF5FCA" w:rsidRDefault="00620459">
      <w:pPr>
        <w:spacing w:after="150"/>
      </w:pPr>
      <w:r>
        <w:rPr>
          <w:color w:val="000000"/>
        </w:rPr>
        <w:t>Пореска управа, као орган управе у саставу Министарства финансија, обав</w:t>
      </w:r>
      <w:r>
        <w:rPr>
          <w:color w:val="000000"/>
        </w:rPr>
        <w:t xml:space="preserve">ља стручне послове и послове државне управе који се односе на: регистрацију и вођење јединственог регистра пореских обвезника; утврђивање пореза; пореску контролу; редовну и принудну наплату пореза и споредних пореских давања; откривање пореских кривичних </w:t>
      </w:r>
      <w:r>
        <w:rPr>
          <w:color w:val="000000"/>
        </w:rPr>
        <w:t>дела и њихових извршилаца; примену међународних уговора о избегавању двоструког опорезивања; јединствени порески информациони систем; пореско рачуноводство, као и друге послове одређене законом.</w:t>
      </w:r>
    </w:p>
    <w:p w14:paraId="620E6FD2" w14:textId="77777777" w:rsidR="00BF5FCA" w:rsidRDefault="00620459">
      <w:pPr>
        <w:spacing w:after="150"/>
      </w:pPr>
      <w:r>
        <w:rPr>
          <w:color w:val="000000"/>
        </w:rPr>
        <w:t>Управа царина, као орган управе у саставу Министарства финанс</w:t>
      </w:r>
      <w:r>
        <w:rPr>
          <w:color w:val="000000"/>
        </w:rPr>
        <w:t>ија, обавља послове државне управе и стручне послове који се односе на: царињење робе, царински надзор и друге послове контроле путника и промета робе и услуга са иностранством, као и друге послове одређене законом.</w:t>
      </w:r>
    </w:p>
    <w:p w14:paraId="5EE4A4C0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привреде</w:t>
      </w:r>
    </w:p>
    <w:p w14:paraId="04915550" w14:textId="77777777" w:rsidR="00BF5FCA" w:rsidRDefault="00620459">
      <w:pPr>
        <w:spacing w:after="120"/>
        <w:jc w:val="center"/>
      </w:pPr>
      <w:r>
        <w:rPr>
          <w:color w:val="000000"/>
        </w:rPr>
        <w:t>Члан 4.</w:t>
      </w:r>
    </w:p>
    <w:p w14:paraId="56827F54" w14:textId="77777777" w:rsidR="00BF5FCA" w:rsidRDefault="00620459">
      <w:pPr>
        <w:spacing w:after="150"/>
      </w:pPr>
      <w:r>
        <w:rPr>
          <w:color w:val="000000"/>
        </w:rPr>
        <w:t>Министарство привреде обавља послове државне управе који се односе на: привреду и привредни развој; положај и повезивање привредних друштава и других облика организовања за обављање делатности; подстицање развоја и структурно прилагођавање привреде; утврђи</w:t>
      </w:r>
      <w:r>
        <w:rPr>
          <w:color w:val="000000"/>
        </w:rPr>
        <w:t>вање политике и стратегије привредног развоја; предлагање мера и праћење спровођења економске политике за привредни раст; предлагање мера за подстицање инвестиција и координацију послова који се односе на инвестиције, осим у области прехрамбене индустрије;</w:t>
      </w:r>
      <w:r>
        <w:rPr>
          <w:color w:val="000000"/>
        </w:rPr>
        <w:t xml:space="preserve"> координацију рада јавне агенције надлежне за промоцију извоза и подстицање инвестиција; прописе у области улагања; преговарање ради закључивања билатералних споразума о подстицању и заштити улагања и припрему закона о њиховом потврђивању; мере економске п</w:t>
      </w:r>
      <w:r>
        <w:rPr>
          <w:color w:val="000000"/>
        </w:rPr>
        <w:t xml:space="preserve">олитике за развој занатства, малих и средњих предузећа и предузетништва; кредитирање привреде и осигурање банкарских кредита; кредитирање и осигурање извозних послова и инвестиција у иностранству; </w:t>
      </w:r>
      <w:r>
        <w:rPr>
          <w:color w:val="000000"/>
        </w:rPr>
        <w:lastRenderedPageBreak/>
        <w:t>субвенционисање кредита; координацију послова у вези с пове</w:t>
      </w:r>
      <w:r>
        <w:rPr>
          <w:color w:val="000000"/>
        </w:rPr>
        <w:t>зивањем привредних друштава са стратешким инвеститорима; предлагање и спровођење финансијских и других мера ради подстицања пословања, конкурентности и ликвидности привредних субјеката у Републици Србији; пословно и финансијско реструктурирање привредних д</w:t>
      </w:r>
      <w:r>
        <w:rPr>
          <w:color w:val="000000"/>
        </w:rPr>
        <w:t>руштава и других облика пословања; приватизацију; координацију послова у вези с проценом вредности капитала; стечај; стандардизацију; техничке прописе; акредитацију; мере и драгоцене метале; oдређивање стратешких циљева, унапређење рада и пословања, надзор</w:t>
      </w:r>
      <w:r>
        <w:rPr>
          <w:color w:val="000000"/>
        </w:rPr>
        <w:t xml:space="preserve"> и припрему предлога аката о именовању и разрешењу органа управљања у јавним предузећима осим за јавна предузећа која обављају делатности производње, дистрибуције и снабдевања електричном енергијом, односно природним гасом; oдређивање стратешких циљева, ун</w:t>
      </w:r>
      <w:r>
        <w:rPr>
          <w:color w:val="000000"/>
        </w:rPr>
        <w:t>апређење рада и пословања, надзор и припрему предлога аката о именовању и разрешењу органа управљања и заступника капитала у привредним друштвима и другим облицима организовања за обављање делатности са државним капиталом осим за друштва која обављају дела</w:t>
      </w:r>
      <w:r>
        <w:rPr>
          <w:color w:val="000000"/>
        </w:rPr>
        <w:t>тност производње, дистрибуције и снабдевања електричном енергијом, природним гасом, односно нафтом и дериватима нафте; припрему, предлагање и спровођење прописа и мера у области концесија и јавно-приватног партнерства; надзор и управне послове у вези са пр</w:t>
      </w:r>
      <w:r>
        <w:rPr>
          <w:color w:val="000000"/>
        </w:rPr>
        <w:t>ивредним регистрима; употребу назива Републике Србије у пословном имену привредних друштава; прописе у области заштите и промета права интелектуалне својине.</w:t>
      </w:r>
    </w:p>
    <w:p w14:paraId="675BAC3B" w14:textId="77777777" w:rsidR="00BF5FCA" w:rsidRDefault="00620459">
      <w:pPr>
        <w:spacing w:after="150"/>
      </w:pPr>
      <w:r>
        <w:rPr>
          <w:color w:val="000000"/>
        </w:rPr>
        <w:t>Министарство привреде обавља и послове државне управе који се односе на: регионални развој; анализ</w:t>
      </w:r>
      <w:r>
        <w:rPr>
          <w:color w:val="000000"/>
        </w:rPr>
        <w:t>у расположивих ресурса и потенцијала за регионални и национални развој; методологију за мерење степена развијености локалних самоуправа и региона; усмеравање активности које подстичу регионални развој; подстицање равномернијег регионалног развоја и смањење</w:t>
      </w:r>
      <w:r>
        <w:rPr>
          <w:color w:val="000000"/>
        </w:rPr>
        <w:t xml:space="preserve"> регионалних разлика; унапређење привредног амбијента на регионалном нивоу; пружање помоћи јединицама локалне самоуправе у имплементацији пројеката локалног економског развоја; планирање, програмирање и предлагање развојних пројеката из области регионалног</w:t>
      </w:r>
      <w:r>
        <w:rPr>
          <w:color w:val="000000"/>
        </w:rPr>
        <w:t xml:space="preserve"> развоја и пројеката од интереса за Републику Србију; подстицање сарадње јединица локалне самоуправе, невладиног сектора, привредних субјеката и државних органа; међупројектну координацију; мерење ефеката и оцену успешности пројеката; успостављање базе под</w:t>
      </w:r>
      <w:r>
        <w:rPr>
          <w:color w:val="000000"/>
        </w:rPr>
        <w:t>атака неопходне за праћење пројеката, као и друге послове одређене законом.</w:t>
      </w:r>
    </w:p>
    <w:p w14:paraId="42EB30CB" w14:textId="77777777" w:rsidR="00BF5FCA" w:rsidRDefault="00620459">
      <w:pPr>
        <w:spacing w:after="150"/>
      </w:pPr>
      <w:r>
        <w:rPr>
          <w:color w:val="000000"/>
        </w:rPr>
        <w:t>Дирекција за мере и драгоцене метале, као орган управе у саставу Министарства привреде, обавља стручне послове и послове државне управе који се односе на: контролу мера и драгоцени</w:t>
      </w:r>
      <w:r>
        <w:rPr>
          <w:color w:val="000000"/>
        </w:rPr>
        <w:t>х метала; законске мерне јединице; еталоне; мерила, као и друге послове који су одређени законом којим се уређује метрологија и другим законима.</w:t>
      </w:r>
    </w:p>
    <w:p w14:paraId="53BBC206" w14:textId="77777777" w:rsidR="00BF5FCA" w:rsidRDefault="00620459">
      <w:pPr>
        <w:spacing w:after="150"/>
      </w:pPr>
      <w:r>
        <w:rPr>
          <w:color w:val="000000"/>
        </w:rPr>
        <w:t>Управа за брзи одговор, као орган управе у саставу Министарства привреде, обавља послове државне управе и струч</w:t>
      </w:r>
      <w:r>
        <w:rPr>
          <w:color w:val="000000"/>
        </w:rPr>
        <w:t xml:space="preserve">не послове који се односе на: </w:t>
      </w:r>
      <w:r>
        <w:rPr>
          <w:color w:val="000000"/>
        </w:rPr>
        <w:lastRenderedPageBreak/>
        <w:t xml:space="preserve">унапређивање услова за привлачење страних инвестиција; подизање ефикасности у реализацији пројеката од значаја за Републику Србију и ефикасности рада свих органа и организација који учествују у поступцима остваривања права на </w:t>
      </w:r>
      <w:r>
        <w:rPr>
          <w:color w:val="000000"/>
        </w:rPr>
        <w:t>градњу, као и друге послове одређене законом.</w:t>
      </w:r>
    </w:p>
    <w:p w14:paraId="650F37B2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пољопривреде, шумарства и водопривреде</w:t>
      </w:r>
    </w:p>
    <w:p w14:paraId="13D88780" w14:textId="77777777" w:rsidR="00BF5FCA" w:rsidRDefault="00620459">
      <w:pPr>
        <w:spacing w:after="120"/>
        <w:jc w:val="center"/>
      </w:pPr>
      <w:r>
        <w:rPr>
          <w:color w:val="000000"/>
        </w:rPr>
        <w:t>Члан 5.</w:t>
      </w:r>
    </w:p>
    <w:p w14:paraId="74D2F930" w14:textId="77777777" w:rsidR="00BF5FCA" w:rsidRDefault="00620459">
      <w:pPr>
        <w:spacing w:after="150"/>
      </w:pPr>
      <w:r>
        <w:rPr>
          <w:color w:val="000000"/>
        </w:rPr>
        <w:t>Министарство пољопривреде, шумарства и водопривреде обавља послове државне управе који се односе на: стратегију и политику развоја пољопривреде и прех</w:t>
      </w:r>
      <w:r>
        <w:rPr>
          <w:color w:val="000000"/>
        </w:rPr>
        <w:t xml:space="preserve">рамбене индустрије; подстицаје у области прехрамбене индустрије; анализу производње и тржишта пољопривредних производа; билансе пољопривредно-прехрамбених производа и систем робних резерви основних пољопривредно-прехрамбених производа; уређење заједничког </w:t>
      </w:r>
      <w:r>
        <w:rPr>
          <w:color w:val="000000"/>
        </w:rPr>
        <w:t>тржишта, мере тржишно-ценовне политике, структурне политике и земљишне политике у пољопривреди; мере подстицаја за унапређење пољопривредне производње; предлагање системских решења и мера заштите при увозу пољопривредних и прехрамбених производа; заштиту и</w:t>
      </w:r>
      <w:r>
        <w:rPr>
          <w:color w:val="000000"/>
        </w:rPr>
        <w:t xml:space="preserve"> коришћење пољопривредног земљишта; производњу аграрних инпута за пољопривредну и прехрамбену индустрију, производњу и промет алкохолних и безалкохолних пића, етанола, дувана и производа од дувана и прехрамбених производа; контролу квалитета пољопривредних</w:t>
      </w:r>
      <w:r>
        <w:rPr>
          <w:color w:val="000000"/>
        </w:rPr>
        <w:t xml:space="preserve"> производа и прехрамбених производа, вина, алкохолних и безалкохолних пића, воћних сокова, концентрисаних воћних сокова, воћних нектара, воћних сокова у праху, минералних вода, етанола, дувана и производа од дувана у унутрашњем и спољном промету; рурални р</w:t>
      </w:r>
      <w:r>
        <w:rPr>
          <w:color w:val="000000"/>
        </w:rPr>
        <w:t>азвој; земљорадничко задругарство; стручне пољопривредне службе; систем тржишних информација у пољопривреди; производњу, цертификацију и контролу квалитета и промета семена и садног материјала; признавање и заштиту сорти биља и раса домаћих животиња; очува</w:t>
      </w:r>
      <w:r>
        <w:rPr>
          <w:color w:val="000000"/>
        </w:rPr>
        <w:t>ње и одрживо коришћење биљних и животињских генетичких ресурса за храну и пољопривреду;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</w:t>
      </w:r>
      <w:r>
        <w:rPr>
          <w:color w:val="000000"/>
        </w:rPr>
        <w:t>их облика развојне помоћи; инспекцијски надзор у области пољопривреде, као и друге послове одређене законом.</w:t>
      </w:r>
    </w:p>
    <w:p w14:paraId="5CAE8F69" w14:textId="77777777" w:rsidR="00BF5FCA" w:rsidRDefault="00620459">
      <w:pPr>
        <w:spacing w:after="150"/>
      </w:pPr>
      <w:r>
        <w:rPr>
          <w:color w:val="000000"/>
        </w:rPr>
        <w:t>Министарство пољопривреде, шумарства и водопривреде обавља и послове државне управе који се односе на: управљање пољопривредним земљиштем у државно</w:t>
      </w:r>
      <w:r>
        <w:rPr>
          <w:color w:val="000000"/>
        </w:rPr>
        <w:t>ј својини; успостављање и вођење информационог система о пољопривредном земљишту у Републици Србији; додељивање средстава за извођење радова и праћење реализације годишњег програма заштите, уређења и коришћења пољопривредног земљишта у Републици Србији; пр</w:t>
      </w:r>
      <w:r>
        <w:rPr>
          <w:color w:val="000000"/>
        </w:rPr>
        <w:t>аћење израде Пољопривредне основе Републике Србије и њено остваривање; вођење регистра пољопривредних основа јединица локалне самоуправе, као и друге послове одређене законом. </w:t>
      </w:r>
    </w:p>
    <w:p w14:paraId="2FC09B6B" w14:textId="77777777" w:rsidR="00BF5FCA" w:rsidRDefault="00620459">
      <w:pPr>
        <w:spacing w:after="150"/>
      </w:pPr>
      <w:r>
        <w:rPr>
          <w:color w:val="000000"/>
        </w:rPr>
        <w:lastRenderedPageBreak/>
        <w:t>Управа за ветерину, као орган управе у саставу Министарства пољопривреде, шумар</w:t>
      </w:r>
      <w:r>
        <w:rPr>
          <w:color w:val="000000"/>
        </w:rPr>
        <w:t>ства и водопривреде обавља послове државне управе и стручне послове који се односе на: здравствену заштиту животиња; ветеринарско-санитарну контролу у производњи и у унутрашњем и спољном промету животиња, споредних производа животињског порекла, репродукти</w:t>
      </w:r>
      <w:r>
        <w:rPr>
          <w:color w:val="000000"/>
        </w:rPr>
        <w:t>вног материјала и других организама и предмета којима се може пренети заразна болест, хране за животиње и компоненти за производњу хране за животиње; регистрацију, односно одобравање и контролу рада објеката за производњу намирница животињског порекла (кла</w:t>
      </w:r>
      <w:r>
        <w:rPr>
          <w:color w:val="000000"/>
        </w:rPr>
        <w:t>нице, млекаре и др.); регистрацију, односно одобравање и контролу објеката за производњу хране за животиње и нешкодљиво уклањање лешева и споредних производа животињског порекла, као и објеката за њихову прераду; контролу производње и унутрашњи и спољни пр</w:t>
      </w:r>
      <w:r>
        <w:rPr>
          <w:color w:val="000000"/>
        </w:rPr>
        <w:t>омет лекова и биолошких средстава за употребу у ветерини, као и друге послове одређене законом. </w:t>
      </w:r>
    </w:p>
    <w:p w14:paraId="0B171D68" w14:textId="77777777" w:rsidR="00BF5FCA" w:rsidRDefault="00620459">
      <w:pPr>
        <w:spacing w:after="150"/>
      </w:pPr>
      <w:r>
        <w:rPr>
          <w:color w:val="000000"/>
        </w:rPr>
        <w:t xml:space="preserve">Управа за заштиту биља, као орган управе у саставу Министарства пољопривреде, шумарства и водопривреде обавља послове државне управе и стручне послове који се </w:t>
      </w:r>
      <w:r>
        <w:rPr>
          <w:color w:val="000000"/>
        </w:rPr>
        <w:t>односе на: заштиту биља од заразних болести и штеточина; контролу средстава за заштиту биља и ђубрива у производњи, унутрашњем и спољном промету; контролу примене средстава за заштиту биља; производњу и регистрацију средстава за заштиту биља и исхрану биља</w:t>
      </w:r>
      <w:r>
        <w:rPr>
          <w:color w:val="000000"/>
        </w:rPr>
        <w:t>; утврђивање испуњености услова, процену ризика и спровођење мера контроле везаних за биолошку сигурност код ограничене употребе, увођења у производњу, стављање у промет и увоз генетички модификованих организама; фитосанитарни надзор и инспекцију у унутраш</w:t>
      </w:r>
      <w:r>
        <w:rPr>
          <w:color w:val="000000"/>
        </w:rPr>
        <w:t>њем и спољном промету биља, семена и садног материјала, као и друге послове одређене законом.</w:t>
      </w:r>
    </w:p>
    <w:p w14:paraId="10CFE7D7" w14:textId="77777777" w:rsidR="00BF5FCA" w:rsidRDefault="00620459">
      <w:pPr>
        <w:spacing w:after="150"/>
      </w:pPr>
      <w:r>
        <w:rPr>
          <w:color w:val="000000"/>
        </w:rPr>
        <w:t xml:space="preserve">Републичка дирекција за воде, као орган управе у саставу Министарства пољопривреде, шумарства и водопривреде обавља послове државне управе и стручне послове који </w:t>
      </w:r>
      <w:r>
        <w:rPr>
          <w:color w:val="000000"/>
        </w:rPr>
        <w:t>се односе на: политику водопривреде; вишенаменско коришћење вода; водоснабдевање, изузев дистрибуције воде; заштиту од вода; спровођење мера заштите вода и планску рационализацију потрошње воде; уређење водних режима; праћење и одржавање режима вода који ч</w:t>
      </w:r>
      <w:r>
        <w:rPr>
          <w:color w:val="000000"/>
        </w:rPr>
        <w:t>ине и пресецају границу Републике Србије; инспекцијски надзор у области водопривреде, као и друге послове одређене законом.</w:t>
      </w:r>
    </w:p>
    <w:p w14:paraId="12FDDA68" w14:textId="77777777" w:rsidR="00BF5FCA" w:rsidRDefault="00620459">
      <w:pPr>
        <w:spacing w:after="150"/>
      </w:pPr>
      <w:r>
        <w:rPr>
          <w:color w:val="000000"/>
        </w:rPr>
        <w:t>Управа за шуме, као орган управе у саставу Министарства пољопривреде, шумарства и водопривреде обавља послове државне управе и струч</w:t>
      </w:r>
      <w:r>
        <w:rPr>
          <w:color w:val="000000"/>
        </w:rPr>
        <w:t>не послове који се односе на: политику шумарства; очување шума; унапређење и коришћење шума и дивљачи; спровођење мера заштите шума и дивљачи; контролу семена и садног материјала у шумарству; инспекцијски надзор у области шумарства и ловства, као и друге п</w:t>
      </w:r>
      <w:r>
        <w:rPr>
          <w:color w:val="000000"/>
        </w:rPr>
        <w:t>ослове одређене законом.</w:t>
      </w:r>
    </w:p>
    <w:p w14:paraId="2FB07D35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заштите животне средине</w:t>
      </w:r>
    </w:p>
    <w:p w14:paraId="20C0214A" w14:textId="77777777" w:rsidR="00BF5FCA" w:rsidRDefault="00620459">
      <w:pPr>
        <w:spacing w:after="120"/>
        <w:jc w:val="center"/>
      </w:pPr>
      <w:r>
        <w:rPr>
          <w:color w:val="000000"/>
        </w:rPr>
        <w:t>Члан 6.</w:t>
      </w:r>
    </w:p>
    <w:p w14:paraId="05C9CEDB" w14:textId="77777777" w:rsidR="00BF5FCA" w:rsidRDefault="00620459">
      <w:pPr>
        <w:spacing w:after="150"/>
      </w:pPr>
      <w:r>
        <w:rPr>
          <w:color w:val="000000"/>
        </w:rPr>
        <w:lastRenderedPageBreak/>
        <w:t>Министарство заштите животне средине обавља послове државне управе који се односе на: основе заштите животне средине; систем заштите и унапређења животне средине; националне паркове, инс</w:t>
      </w:r>
      <w:r>
        <w:rPr>
          <w:color w:val="000000"/>
        </w:rPr>
        <w:t>пекцијски надзор у области заштите животне средине; примену резултата научних и технолошких истраживања и истраживања развоја у области животне средине; спровођење Конвенције о учешћу јавности, доступности информација и праву на правну заштиту у области жи</w:t>
      </w:r>
      <w:r>
        <w:rPr>
          <w:color w:val="000000"/>
        </w:rPr>
        <w:t>вотне средине; заштиту природе; заштиту ваздуха; заштиту озонског омотача; климатске промене; прекогранично загађење ваздуха и воде; заштиту вода од загађивања ради спречавања погоршања квалитета површинских и подземних вода; утврђивање услова заштите живо</w:t>
      </w:r>
      <w:r>
        <w:rPr>
          <w:color w:val="000000"/>
        </w:rPr>
        <w:t>тне средине у планирању простора и изградњи објеката; заштиту од великог хемијског удеса и учешће у реаговању у случају хемијских удеса; заштиту од буке и вибрација; заштиту од јонизујућег и нејонизујућег зрачења; управљање хемикалијама и биоцидним произво</w:t>
      </w:r>
      <w:r>
        <w:rPr>
          <w:color w:val="000000"/>
        </w:rPr>
        <w:t>дима; спровођење Конвенције о хемијском оружју у складу са законом; управљање отпадом, изузев радиоактивним отпадом; стварање услова за приступ и реализацију пројеката из делокруга тог министарства који се финансирају из средстава претприступних фондова Ев</w:t>
      </w:r>
      <w:r>
        <w:rPr>
          <w:color w:val="000000"/>
        </w:rPr>
        <w:t>ропске уније, донација и других облика развојне помоћи; одобравање прекограничног промета отпада и заштићених биљних и животињских врста, као и друге послове одређене законом.</w:t>
      </w:r>
    </w:p>
    <w:p w14:paraId="2A11592A" w14:textId="77777777" w:rsidR="00BF5FCA" w:rsidRDefault="00620459">
      <w:pPr>
        <w:spacing w:after="150"/>
      </w:pPr>
      <w:r>
        <w:rPr>
          <w:color w:val="000000"/>
        </w:rPr>
        <w:t xml:space="preserve">Агенција за заштиту животне средине, као орган управе у саставу </w:t>
      </w:r>
      <w:r>
        <w:rPr>
          <w:color w:val="000000"/>
        </w:rPr>
        <w:t>Министарства заштите животне средине, са својством правног лица, обавља послове државне управе који се односе на: развој, усклађивање и вођење националног информационог система заштите животне средине (праћење стања чинилаца животне средине кроз индикаторе</w:t>
      </w:r>
      <w:r>
        <w:rPr>
          <w:color w:val="000000"/>
        </w:rPr>
        <w:t xml:space="preserve"> животне средине; регистар загађујућих материја и др.); спровођење државног мониторинга квалитета ваздуха и вода, укључујући спровођење прописаних и усаглашених програма за контролу квалитета ваздуха, површинских вода и подземних вода прве издани и падавин</w:t>
      </w:r>
      <w:r>
        <w:rPr>
          <w:color w:val="000000"/>
        </w:rPr>
        <w:t xml:space="preserve">а; управљање Националном лабораторијом; прикупљање и обједињавање података о животној средини, њихову обраду и израду извештаја о стању животне средине и спровођењу политике заштите животне средине; развој поступака за обраду података о животној средини и </w:t>
      </w:r>
      <w:r>
        <w:rPr>
          <w:color w:val="000000"/>
        </w:rPr>
        <w:t>њихову процену; вођење података о најбољим доступним техникама и праксама и њиховој примени у области заштите животне средине; сарадњу са Европском агенцијом за заштиту животне средине (ЕЕА) и Европском мрежом за информације и посматрање (ЕИОНЕТ), као и др</w:t>
      </w:r>
      <w:r>
        <w:rPr>
          <w:color w:val="000000"/>
        </w:rPr>
        <w:t>уге послове одређене законом.</w:t>
      </w:r>
    </w:p>
    <w:p w14:paraId="76965D2C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грађевинарства, саобраћаја и инфраструктуре</w:t>
      </w:r>
    </w:p>
    <w:p w14:paraId="018154AE" w14:textId="77777777" w:rsidR="00BF5FCA" w:rsidRDefault="00620459">
      <w:pPr>
        <w:spacing w:after="120"/>
        <w:jc w:val="center"/>
      </w:pPr>
      <w:r>
        <w:rPr>
          <w:color w:val="000000"/>
        </w:rPr>
        <w:t>Члан 7.</w:t>
      </w:r>
    </w:p>
    <w:p w14:paraId="599A35B5" w14:textId="77777777" w:rsidR="00BF5FCA" w:rsidRDefault="00620459">
      <w:pPr>
        <w:spacing w:after="150"/>
      </w:pPr>
      <w:r>
        <w:rPr>
          <w:color w:val="000000"/>
        </w:rPr>
        <w:t>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</w:t>
      </w:r>
      <w:r>
        <w:rPr>
          <w:color w:val="000000"/>
        </w:rPr>
        <w:t xml:space="preserve">рно планирање, односно организацију, уређење и </w:t>
      </w:r>
      <w:r>
        <w:rPr>
          <w:color w:val="000000"/>
        </w:rPr>
        <w:lastRenderedPageBreak/>
        <w:t>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</w:t>
      </w:r>
      <w:r>
        <w:rPr>
          <w:color w:val="000000"/>
        </w:rPr>
        <w:t xml:space="preserve"> снабдевања топлотном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</w:t>
      </w:r>
      <w:r>
        <w:rPr>
          <w:color w:val="000000"/>
        </w:rPr>
        <w:t>оплотном енергијом, као и друге послове одређене законом.</w:t>
      </w:r>
    </w:p>
    <w:p w14:paraId="0C0B37D3" w14:textId="77777777" w:rsidR="00BF5FCA" w:rsidRDefault="00620459">
      <w:pPr>
        <w:spacing w:after="150"/>
      </w:pPr>
      <w:r>
        <w:rPr>
          <w:color w:val="000000"/>
        </w:rPr>
        <w:t>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</w:t>
      </w:r>
      <w:r>
        <w:rPr>
          <w:color w:val="000000"/>
        </w:rPr>
        <w:t>ајног система; реализацију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</w:t>
      </w:r>
      <w:r>
        <w:rPr>
          <w:color w:val="000000"/>
        </w:rPr>
        <w:t>аја; облигационе и 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</w:t>
      </w:r>
      <w:r>
        <w:rPr>
          <w:color w:val="000000"/>
        </w:rPr>
        <w:t xml:space="preserve"> хомологацију возила,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</w:t>
      </w:r>
      <w:r>
        <w:rPr>
          <w:color w:val="000000"/>
        </w:rPr>
        <w:t>тупних фондова Европске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</w:t>
      </w:r>
    </w:p>
    <w:p w14:paraId="25695B24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рударства и енергетике</w:t>
      </w:r>
    </w:p>
    <w:p w14:paraId="55DA447A" w14:textId="77777777" w:rsidR="00BF5FCA" w:rsidRDefault="00620459">
      <w:pPr>
        <w:spacing w:after="120"/>
        <w:jc w:val="center"/>
      </w:pPr>
      <w:r>
        <w:rPr>
          <w:color w:val="000000"/>
        </w:rPr>
        <w:t>Члан 8.</w:t>
      </w:r>
    </w:p>
    <w:p w14:paraId="3181D257" w14:textId="77777777" w:rsidR="00BF5FCA" w:rsidRDefault="00620459">
      <w:pPr>
        <w:spacing w:after="150"/>
      </w:pPr>
      <w:r>
        <w:rPr>
          <w:color w:val="000000"/>
        </w:rPr>
        <w:t>Министарство рударства и енергетике об</w:t>
      </w:r>
      <w:r>
        <w:rPr>
          <w:color w:val="000000"/>
        </w:rPr>
        <w:t>авља послове државне управе који се односе на: рударство; стратегију и политику развоја рударства; израду биланса минералних сировина; геолошка истраживања која се односе на експлоатацију минералних сировина; израду програма истражних радова у области осно</w:t>
      </w:r>
      <w:r>
        <w:rPr>
          <w:color w:val="000000"/>
        </w:rPr>
        <w:t>вних геолошких истраживања која се односе на одрживо коришћење ресурса; израду годишњих и средњорочних програма детаљних истражних радова у области геолошких истраживања која се односе на експлоатацију минералних сировина и обезбеђивање материјалних и друг</w:t>
      </w:r>
      <w:r>
        <w:rPr>
          <w:color w:val="000000"/>
        </w:rPr>
        <w:t>их услова за реализацију тих програма; експлоатацију свих врста минералних сировина и геолошких ресурса; инспекцијски надзор у области рударства, као и друге послове одређене законом.</w:t>
      </w:r>
    </w:p>
    <w:p w14:paraId="5C6F1B29" w14:textId="77777777" w:rsidR="00BF5FCA" w:rsidRDefault="00620459">
      <w:pPr>
        <w:spacing w:after="150"/>
      </w:pPr>
      <w:r>
        <w:rPr>
          <w:color w:val="000000"/>
        </w:rPr>
        <w:t>Министарство рударства и енергетике обавља послове државне управе који с</w:t>
      </w:r>
      <w:r>
        <w:rPr>
          <w:color w:val="000000"/>
        </w:rPr>
        <w:t>е односе на: енергетику; енергетску политику и планирање развоја енергетике у области електричне енергије, природног гаса, нафте и деривата нафте и других енергената; енергетски биланс Републике Србије; нафтну и гасну привреду; припрему предлога аката о им</w:t>
      </w:r>
      <w:r>
        <w:rPr>
          <w:color w:val="000000"/>
        </w:rPr>
        <w:t xml:space="preserve">еновању и </w:t>
      </w:r>
      <w:r>
        <w:rPr>
          <w:color w:val="000000"/>
        </w:rPr>
        <w:lastRenderedPageBreak/>
        <w:t>разрешењу органа управљања, као и других аката која се односе на рад и пословање јавних предузећа и друштава која обављају делатност производње, дистрибуције и снабдевања електричном енергијом, природним гасом, односно нафтом и дериватима нафте; </w:t>
      </w:r>
      <w:r>
        <w:rPr>
          <w:color w:val="000000"/>
        </w:rPr>
        <w:t>стратегију и политику енергетске безбедности, израду годишњих и средњорочних програма енергетске безбедности и обезбеђивања материјалних и других услова за реализацију тих програма; обавезне и друге резерве енергената; безбедан цевоводни транспорт гасовити</w:t>
      </w:r>
      <w:r>
        <w:rPr>
          <w:color w:val="000000"/>
        </w:rPr>
        <w:t xml:space="preserve">х и течних угљоводоника; производњу, дистрибуцију и снабдевање топлотном енергијом; нуклеарна енергетска постројења чија је намена производња електричне, односно топлотне енергије, производња, коришћење и одлагање радиоактивних материјала у тим објектима; </w:t>
      </w:r>
      <w:r>
        <w:rPr>
          <w:color w:val="000000"/>
        </w:rPr>
        <w:t>рационалну употребу енергије и енергетску ефикасност; обновљиве изворе енергије; заштиту животне средине, одрживо коришћење водних ресурса и климатске промене у области енергетике; координацију послова и реализацију инвестиција у енергетику; инспекцијски н</w:t>
      </w:r>
      <w:r>
        <w:rPr>
          <w:color w:val="000000"/>
        </w:rPr>
        <w:t>адзор у области енергетике, као и друге послове одређене законом.</w:t>
      </w:r>
    </w:p>
    <w:p w14:paraId="2D71DFA5" w14:textId="77777777" w:rsidR="00BF5FCA" w:rsidRDefault="00620459">
      <w:pPr>
        <w:spacing w:after="150"/>
      </w:pPr>
      <w:r>
        <w:rPr>
          <w:color w:val="000000"/>
        </w:rPr>
        <w:t>Министарство рударства и енергетике обавља послове државне управе који се односе на: стратегију и политику развоја природних ресурса; истраживања која се односе на експлоатацију природних ре</w:t>
      </w:r>
      <w:r>
        <w:rPr>
          <w:color w:val="000000"/>
        </w:rPr>
        <w:t>сурса; израду програма истражних радова у области природних ресурса и обезбеђивање материјалних и других услова за реализацију тих програма; израду биланса резерви подземних вода, норматива и стандарда за израду геолошких карата, као и друге послове одређе</w:t>
      </w:r>
      <w:r>
        <w:rPr>
          <w:color w:val="000000"/>
        </w:rPr>
        <w:t>не законом.</w:t>
      </w:r>
    </w:p>
    <w:p w14:paraId="049D7810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трговине, туризма и телекомуникација</w:t>
      </w:r>
    </w:p>
    <w:p w14:paraId="2813BD5A" w14:textId="77777777" w:rsidR="00BF5FCA" w:rsidRDefault="00620459">
      <w:pPr>
        <w:spacing w:after="120"/>
        <w:jc w:val="center"/>
      </w:pPr>
      <w:r>
        <w:rPr>
          <w:color w:val="000000"/>
        </w:rPr>
        <w:t>Члан 9.</w:t>
      </w:r>
    </w:p>
    <w:p w14:paraId="185400BC" w14:textId="77777777" w:rsidR="00BF5FCA" w:rsidRDefault="00620459">
      <w:pPr>
        <w:spacing w:after="150"/>
      </w:pPr>
      <w:r>
        <w:rPr>
          <w:color w:val="000000"/>
        </w:rPr>
        <w:t>Министарство трговине, туризма и телекомуникација обавља послове државне управе који се односе на: функционисање тржишта; стратегију и политику развоја трговине; унутрашњу трговину; пром</w:t>
      </w:r>
      <w:r>
        <w:rPr>
          <w:color w:val="000000"/>
        </w:rPr>
        <w:t>ет робе и услуга; праћење укупних трговинских токова и предлагање одговарајућих мера; предлагање системских решења и прописа у области посебних дажбина при увозу пољопривредних и прехрамбених производа; иницирање мера прилагођавања прописа и мера економске</w:t>
      </w:r>
      <w:r>
        <w:rPr>
          <w:color w:val="000000"/>
        </w:rPr>
        <w:t xml:space="preserve"> политике из области царинског и ванцаринског пословања; контролу квалитета индустријско-непрехрамбених производа у производњи и промету и контролу услуга; контролу употребе робних и услужних жигова, знака квалитета и ознаке порекла производа; снабдевеност</w:t>
      </w:r>
      <w:r>
        <w:rPr>
          <w:color w:val="000000"/>
        </w:rPr>
        <w:t xml:space="preserve"> тржишта и цене; спречавање монополског деловања и нелојалне конкуренције; заштиту потрошача; оснивање и рад робних берзи и берзанских посредника; инспекцијски надзор у области трговине, као и друге послове одређене законом.</w:t>
      </w:r>
    </w:p>
    <w:p w14:paraId="69ACFA5F" w14:textId="77777777" w:rsidR="00BF5FCA" w:rsidRDefault="00620459">
      <w:pPr>
        <w:spacing w:after="150"/>
      </w:pPr>
      <w:r>
        <w:rPr>
          <w:color w:val="000000"/>
        </w:rPr>
        <w:t xml:space="preserve">Министарство трговине, туризма </w:t>
      </w:r>
      <w:r>
        <w:rPr>
          <w:color w:val="000000"/>
        </w:rPr>
        <w:t xml:space="preserve">и телекомуникација обавља послове државне управе који се односе на: унапређење економских односа са иностранством; предлагање и спровођење мера у области економских односа са иностранством; праћење међународних економских односа и </w:t>
      </w:r>
      <w:r>
        <w:rPr>
          <w:color w:val="000000"/>
        </w:rPr>
        <w:lastRenderedPageBreak/>
        <w:t>мултилатералне, регионалн</w:t>
      </w:r>
      <w:r>
        <w:rPr>
          <w:color w:val="000000"/>
        </w:rPr>
        <w:t>е и билатералне сарадње са другим државама и организацијама и њихов развој; предлагање оснивања, усклађивање и руковођење радом мешовитих комисија и комитета за билатералну економску сарадњу, слободну трговину и координацију рада органа државне управе у ве</w:t>
      </w:r>
      <w:r>
        <w:rPr>
          <w:color w:val="000000"/>
        </w:rPr>
        <w:t>зи с њиховим радом; креирање, спровођење, предлагање и унапређење режима спољнотрговинске политике укључујући мере заштите у спољној трговини; хармонизацију спољнотрговинских прописа са прописима Европске уније и Светске трговинске организације и других му</w:t>
      </w:r>
      <w:r>
        <w:rPr>
          <w:color w:val="000000"/>
        </w:rPr>
        <w:t>лтилатералних институција и организација и њихову имплементацију; промет роба, услуга и права индустријске својине; посебне облике спољнотрговинског пословања; спољну трговину и унапређење система извозно-увозне контроле наоружања, војне опреме и робе двос</w:t>
      </w:r>
      <w:r>
        <w:rPr>
          <w:color w:val="000000"/>
        </w:rPr>
        <w:t>труке намене (контролисане робе), уз сагласност Министарства одбране; закључивање и праћење примене међународних трговинских уговора и споразума; унапређивање и праћење економске билатералне и регионалне сарадње; праћење сарадње органа Републике Србије с м</w:t>
      </w:r>
      <w:r>
        <w:rPr>
          <w:color w:val="000000"/>
        </w:rPr>
        <w:t>еђународним економским организацијама и агенцијама Организације уједињених нација, као и друге послове одређене законом.</w:t>
      </w:r>
    </w:p>
    <w:p w14:paraId="2C0DF2B1" w14:textId="77777777" w:rsidR="00BF5FCA" w:rsidRDefault="00620459">
      <w:pPr>
        <w:spacing w:after="150"/>
      </w:pPr>
      <w:r>
        <w:rPr>
          <w:color w:val="000000"/>
        </w:rPr>
        <w:t>Министарство трговине, туризма и телекомуникација обавља послове државне управе који се односе на: стратегију и политику развоја туризм</w:t>
      </w:r>
      <w:r>
        <w:rPr>
          <w:color w:val="000000"/>
        </w:rPr>
        <w:t>а; интегрално планирање развоја туризма и комплементарних делатности; развој, проглашење и одрживо коришћење туристичког простора и туристичких дестинација од значаја за туризам; послове од посебног значаја за развој туризма; категоризацију туристичких мес</w:t>
      </w:r>
      <w:r>
        <w:rPr>
          <w:color w:val="000000"/>
        </w:rPr>
        <w:t>та; спровођење подстицајних мера и обезбеђивање материјалних и других услова за подстицање развоја туризма; промоцију туризма у земљи и иностранству; таксе, накнаде и пенале у туризму; имовинско-правне послове у туризму; унапређење система вредности и конк</w:t>
      </w:r>
      <w:r>
        <w:rPr>
          <w:color w:val="000000"/>
        </w:rPr>
        <w:t>урентности туристичких производа; истраживање туристичког тржишта и развој туристичког информационог система; услове и начин обављања делатности туристичких агенција; угоститељску делатност; наутичку делатност; ловно-туристичку делатност, као и пружање усл</w:t>
      </w:r>
      <w:r>
        <w:rPr>
          <w:color w:val="000000"/>
        </w:rPr>
        <w:t>уга у туризму; уређење, одржавање и опремање јавног скијалишта и пружање услуга на скијалишту; уређење, одржавање, опремање и пружање услуга у бањама, тематским парковима и јавним купалиштима; инспекцијски надзор у области туризма.</w:t>
      </w:r>
    </w:p>
    <w:p w14:paraId="2E244486" w14:textId="77777777" w:rsidR="00BF5FCA" w:rsidRDefault="00620459">
      <w:pPr>
        <w:spacing w:after="150"/>
      </w:pPr>
      <w:r>
        <w:rPr>
          <w:color w:val="000000"/>
        </w:rPr>
        <w:t>Министарство трговине, т</w:t>
      </w:r>
      <w:r>
        <w:rPr>
          <w:color w:val="000000"/>
        </w:rPr>
        <w:t>уризма и телекомуникација обавља послове државне управе који се односе на: област телекомуникација, односно електронских комуникација и поштанског саобраћаја; уређење и безбедност у области електронских комуникација и поштанског саобраћаја; инспекцијски на</w:t>
      </w:r>
      <w:r>
        <w:rPr>
          <w:color w:val="000000"/>
        </w:rPr>
        <w:t xml:space="preserve">дзор; утврђивање стратегије и политике развоја електронских комуникација и поштанског саобраћаја; организовање финансијске и техничке контроле; међународне послове у области електронских комуникација и поштанског саобраћаја; мере за подстицање истраживања </w:t>
      </w:r>
      <w:r>
        <w:rPr>
          <w:color w:val="000000"/>
        </w:rPr>
        <w:t xml:space="preserve">и развоја у области електронских комуникација и поштанског </w:t>
      </w:r>
      <w:r>
        <w:rPr>
          <w:color w:val="000000"/>
        </w:rPr>
        <w:lastRenderedPageBreak/>
        <w:t>саобраћаја; утврђивање предлога плана намене радио-фреквенцијских опсега и доношење плана расподеле радио фреквенција; одлучивање о условима за издавање појединачних дозвола за коришћење радио-фрек</w:t>
      </w:r>
      <w:r>
        <w:rPr>
          <w:color w:val="000000"/>
        </w:rPr>
        <w:t>венција; утврђивање списка основних услуга електронских комуникација (универзални сервис) које треба да пруже оператори, као и друге послове одређене законом.</w:t>
      </w:r>
    </w:p>
    <w:p w14:paraId="40658273" w14:textId="77777777" w:rsidR="00BF5FCA" w:rsidRDefault="00620459">
      <w:pPr>
        <w:spacing w:after="150"/>
      </w:pPr>
      <w:r>
        <w:rPr>
          <w:color w:val="000000"/>
        </w:rPr>
        <w:t>Министарство трговине, туризма и телекомуникација обавља послове државне управе у области информа</w:t>
      </w:r>
      <w:r>
        <w:rPr>
          <w:color w:val="000000"/>
        </w:rPr>
        <w:t xml:space="preserve">ционог друштва који се односе на: предлагање политике и стратегије развоја информационог друштва; припрему закона, других прописа, стандарда и мера у области електронског пословања; мере за подстицање истраживања и развоја у области информационог друштва; </w:t>
      </w:r>
      <w:r>
        <w:rPr>
          <w:color w:val="000000"/>
        </w:rPr>
        <w:t>припрему закона, других прописа, стандарда и мера у области инфoрмaциoнoг друштвa и информационо-комуникационих технологија; примену информационо-комуникационих технологија; пружање информационих услуга; развој и функционисање информационо-комуникационе ин</w:t>
      </w:r>
      <w:r>
        <w:rPr>
          <w:color w:val="000000"/>
        </w:rPr>
        <w:t>фраструктуре; развој и унапређење академске, односно образовне и научноистраживачке рачунарске мреже; заштиту података и информациону безбедност; међународне послове у области информационог друштва; стварање услова за приступ и реализацију пројеката из дел</w:t>
      </w:r>
      <w:r>
        <w:rPr>
          <w:color w:val="000000"/>
        </w:rPr>
        <w:t>округа тог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</w:p>
    <w:p w14:paraId="114A5158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правде</w:t>
      </w:r>
    </w:p>
    <w:p w14:paraId="6B1F4F18" w14:textId="77777777" w:rsidR="00BF5FCA" w:rsidRDefault="00620459">
      <w:pPr>
        <w:spacing w:after="120"/>
        <w:jc w:val="center"/>
      </w:pPr>
      <w:r>
        <w:rPr>
          <w:color w:val="000000"/>
        </w:rPr>
        <w:t>Члан 10.</w:t>
      </w:r>
    </w:p>
    <w:p w14:paraId="2B2A396A" w14:textId="77777777" w:rsidR="00BF5FCA" w:rsidRDefault="00620459">
      <w:pPr>
        <w:spacing w:after="150"/>
      </w:pPr>
      <w:r>
        <w:rPr>
          <w:color w:val="000000"/>
        </w:rPr>
        <w:t>Министарство правде обавља послове државне управе к</w:t>
      </w:r>
      <w:r>
        <w:rPr>
          <w:color w:val="000000"/>
        </w:rPr>
        <w:t xml:space="preserve">оји се односе на: кривично законодавство и законодавство о привредним преступима и прекршајима; припрему закона којим се уређује право својине и друга стварна права; облигационе односе; наслеђивање; поступак пред судовима; управни спор; организацију и рад </w:t>
      </w:r>
      <w:r>
        <w:rPr>
          <w:color w:val="000000"/>
        </w:rPr>
        <w:t>правосудних органа; правосудни испит; стручно усавршавање носилаца правосудних функција и правосудних професија; судске вештаке, преводиоце и тумаче; извршење кривичних санкција; рехабилитацију, амнестију и помиловање; изручење; прикупљање података о изврш</w:t>
      </w:r>
      <w:r>
        <w:rPr>
          <w:color w:val="000000"/>
        </w:rPr>
        <w:t>еним кривичним делима против човечности и других добара заштићених међународним правом; доношење решења о предаји окривљених лица Међународном кривичном суду, а на основу правноснажних и извршних судских одлука; припрему прописа у вези са програмом заштите</w:t>
      </w:r>
      <w:r>
        <w:rPr>
          <w:color w:val="000000"/>
        </w:rPr>
        <w:t xml:space="preserve"> у кривичном поступку; координацију служби подршке жртвама и сведоцима кривичних дела; адвокатуру и друге правосудне професије; бесплатну правну помоћ; судску стражу; статистику и аналитику рада правосудних органа и правосудних професија; одржавање, развој</w:t>
      </w:r>
      <w:r>
        <w:rPr>
          <w:color w:val="000000"/>
        </w:rPr>
        <w:t xml:space="preserve"> и координисање правосудног информационог система; међународну правну помоћ; управљање одузетом имовином проистеклом из кривичног дела; припрему прописа о поступку пред Уставним судом и правном дејству одлука </w:t>
      </w:r>
      <w:r>
        <w:rPr>
          <w:color w:val="000000"/>
        </w:rPr>
        <w:lastRenderedPageBreak/>
        <w:t>Уставног суда; припрему прописа у области борбе</w:t>
      </w:r>
      <w:r>
        <w:rPr>
          <w:color w:val="000000"/>
        </w:rPr>
        <w:t xml:space="preserve"> против корупције; усклађује међународну сарадњу у области борбе против корупције; припрему прописа о црквама и верским заједницама; регистар цркава и верских заједница; припрему прописа о заштити података о личности и тајности података; надзор над примено</w:t>
      </w:r>
      <w:r>
        <w:rPr>
          <w:color w:val="000000"/>
        </w:rPr>
        <w:t>м прописа који уређују тајност података; програмирање, спровођење и праћење спровођења пројеката који се финансирају из средстава претприступних фондова Европске уније, донација и других облика развојне помоћи из делокруга тог министарства; координацију ак</w:t>
      </w:r>
      <w:r>
        <w:rPr>
          <w:color w:val="000000"/>
        </w:rPr>
        <w:t>тивности осталих институција у оквиру свог делокруга у процесу програмирања, спровођења и праћења спровођења пројеката који се финансирају из средстава развојне помоћи, као и друге послове одређене законом.</w:t>
      </w:r>
    </w:p>
    <w:p w14:paraId="0DE96E5A" w14:textId="77777777" w:rsidR="00BF5FCA" w:rsidRDefault="00620459">
      <w:pPr>
        <w:spacing w:after="150"/>
      </w:pPr>
      <w:r>
        <w:rPr>
          <w:color w:val="000000"/>
        </w:rPr>
        <w:t>Министарство правде – Управа за сарадњу с црквама</w:t>
      </w:r>
      <w:r>
        <w:rPr>
          <w:color w:val="000000"/>
        </w:rPr>
        <w:t xml:space="preserve"> и верским заједницама обавља послове државне управе и стручне послове који се односе на: афирмацију и развој слободе вероисповедања; сарадњу државе с црквама и верским заједницама и унапређење њиховог положаја у друштву; афирмисање верских основа и садржа</w:t>
      </w:r>
      <w:r>
        <w:rPr>
          <w:color w:val="000000"/>
        </w:rPr>
        <w:t>ја српског националног идентитета; помоћ у заштити верских компонената у културном и етичком идентитету националних мањина; поклоничка путовања, ходочашће и друге облике верског туризма; сарадњу државе са епархијама Српске православне цркве у иностранству;</w:t>
      </w:r>
      <w:r>
        <w:rPr>
          <w:color w:val="000000"/>
        </w:rPr>
        <w:t xml:space="preserve"> развој и афирмисање вредности религијске културе; подршку развоју верског образовања и помоћ при укључивању у систем образовања; пружање подршке и помоћи у сакралном градитељству и у заштити црквеног културног наслеђа; пружање помоћи у заштити правног и д</w:t>
      </w:r>
      <w:r>
        <w:rPr>
          <w:color w:val="000000"/>
        </w:rPr>
        <w:t>руштвеног положаја цркава и верских заједница, остваривању њихових законом утврђених права, уређивању и побољшању социјално-материјалног положаја носилаца вере (свештеномонаштво, верски службеници, ђаци и студенти верских школа), као и друге послове одређе</w:t>
      </w:r>
      <w:r>
        <w:rPr>
          <w:color w:val="000000"/>
        </w:rPr>
        <w:t>не законом.</w:t>
      </w:r>
    </w:p>
    <w:p w14:paraId="4F3B3A2D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државне управе и локалне самоуправе</w:t>
      </w:r>
    </w:p>
    <w:p w14:paraId="2E33B521" w14:textId="77777777" w:rsidR="00BF5FCA" w:rsidRDefault="00620459">
      <w:pPr>
        <w:spacing w:after="120"/>
        <w:jc w:val="center"/>
      </w:pPr>
      <w:r>
        <w:rPr>
          <w:color w:val="000000"/>
        </w:rPr>
        <w:t>Члан 11.</w:t>
      </w:r>
    </w:p>
    <w:p w14:paraId="10B8723B" w14:textId="77777777" w:rsidR="00BF5FCA" w:rsidRDefault="00620459">
      <w:pPr>
        <w:spacing w:after="150"/>
      </w:pPr>
      <w:r>
        <w:rPr>
          <w:color w:val="000000"/>
        </w:rPr>
        <w:t xml:space="preserve">Министарство државне управе и локалне самоуправе обавља послове државне управе који се односе на: систем државне управе и организацију и рад министарстава, посебних организација, јавних </w:t>
      </w:r>
      <w:r>
        <w:rPr>
          <w:color w:val="000000"/>
        </w:rPr>
        <w:t>агенција и јавних служби; Заштитника грађана; управну инспекцију; управни поступак; развој електронске управе; припрему закона, других прописа, стандарда и мера у области електронске управе; изборе за републичке органе; радне односе и плате у државним орга</w:t>
      </w:r>
      <w:r>
        <w:rPr>
          <w:color w:val="000000"/>
        </w:rPr>
        <w:t>нима; радне односе и плате у јавним агенцијама и јавним службама; државни стручни испит; изградњу капацитета и стручно усавршавање запослених у државним органима; матичне књиге; регистар грађана; печате, политичко организовање; регистар политичких странака</w:t>
      </w:r>
      <w:r>
        <w:rPr>
          <w:color w:val="000000"/>
        </w:rPr>
        <w:t>; непосредно изјашњавање грађана; јединствени бирачки списак, као и друге послове одређене законом.</w:t>
      </w:r>
    </w:p>
    <w:p w14:paraId="0F03009A" w14:textId="77777777" w:rsidR="00BF5FCA" w:rsidRDefault="00620459">
      <w:pPr>
        <w:spacing w:after="150"/>
      </w:pPr>
      <w:r>
        <w:rPr>
          <w:color w:val="000000"/>
        </w:rPr>
        <w:lastRenderedPageBreak/>
        <w:t>Министарство државне управе и локалне самоуправе обавља послове државне управе који се односе на: систем локалне самоуправе и територијалне аутономије; усме</w:t>
      </w:r>
      <w:r>
        <w:rPr>
          <w:color w:val="000000"/>
        </w:rPr>
        <w:t>равање и подршку јединицама локалне самоуправе у обезбеђивању законитости и ефикасности рада; изградњу капацитета и стручно усавршавање запослених у органима јединица локалне самоуправе; радне односе и плате у јединицама локалне самоуправе и аутономним пок</w:t>
      </w:r>
      <w:r>
        <w:rPr>
          <w:color w:val="000000"/>
        </w:rPr>
        <w:t>рајинама; територијалну организацију Републике Србије, као и друге послове одређене законом.</w:t>
      </w:r>
    </w:p>
    <w:p w14:paraId="013ACC25" w14:textId="77777777" w:rsidR="00BF5FCA" w:rsidRDefault="00620459">
      <w:pPr>
        <w:spacing w:after="150"/>
      </w:pPr>
      <w:r>
        <w:rPr>
          <w:color w:val="000000"/>
        </w:rPr>
        <w:t>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</w:t>
      </w:r>
      <w:r>
        <w:rPr>
          <w:color w:val="000000"/>
        </w:rPr>
        <w:t>г министарства који се финансирају из средстава претприступних фондова Европске уније, донација и других облика развојне помоћи, као и друге послове одређене законом.</w:t>
      </w:r>
    </w:p>
    <w:p w14:paraId="47B663C2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 људска и мањинска права и друштвени дијалог</w:t>
      </w:r>
    </w:p>
    <w:p w14:paraId="3B1DEBC9" w14:textId="77777777" w:rsidR="00BF5FCA" w:rsidRDefault="00620459">
      <w:pPr>
        <w:spacing w:after="120"/>
        <w:jc w:val="center"/>
      </w:pPr>
      <w:r>
        <w:rPr>
          <w:color w:val="000000"/>
        </w:rPr>
        <w:t>Члан 12.</w:t>
      </w:r>
    </w:p>
    <w:p w14:paraId="05EB48F4" w14:textId="77777777" w:rsidR="00BF5FCA" w:rsidRDefault="00620459">
      <w:pPr>
        <w:spacing w:after="150"/>
      </w:pPr>
      <w:r>
        <w:rPr>
          <w:color w:val="000000"/>
        </w:rPr>
        <w:t>Министарство за људска и мањинска права и друштвени дијалог обавља послове државне управе који се односе на: заштиту и унапређење људских и мањинских права; израду прописа о људским и мањинским правима; праћење усаглашености домаћих прописа са међународним</w:t>
      </w:r>
      <w:r>
        <w:rPr>
          <w:color w:val="000000"/>
        </w:rPr>
        <w:t xml:space="preserve"> уговорима и другим међународноправним актима о људским и мањинским правима, као и друге послове одређене законом.</w:t>
      </w:r>
    </w:p>
    <w:p w14:paraId="2E5A5E55" w14:textId="77777777" w:rsidR="00BF5FCA" w:rsidRDefault="00620459">
      <w:pPr>
        <w:spacing w:after="150"/>
      </w:pPr>
      <w:r>
        <w:rPr>
          <w:color w:val="000000"/>
        </w:rPr>
        <w:t>Министарство за људска и мањинска права и друштвени дијалог обавља послове државне управе који се односе на: општа питања положаја припадника</w:t>
      </w:r>
      <w:r>
        <w:rPr>
          <w:color w:val="000000"/>
        </w:rPr>
        <w:t xml:space="preserve"> националних мањина; вођење регистра националних савета националних мањина; избор националних савета националних мањина; вођење посебног бирачког списка националне мањине; положај припадника националних мањина који живе на територији Републике Србије и ост</w:t>
      </w:r>
      <w:r>
        <w:rPr>
          <w:color w:val="000000"/>
        </w:rPr>
        <w:t>варивање мањинских права; остваривање веза националних мањина са матичним државама; положај и остваривање овлашћења националних савета националних мањина, као и друге послове одређене законом.</w:t>
      </w:r>
    </w:p>
    <w:p w14:paraId="5BE1A45D" w14:textId="77777777" w:rsidR="00BF5FCA" w:rsidRDefault="00620459">
      <w:pPr>
        <w:spacing w:after="150"/>
      </w:pPr>
      <w:r>
        <w:rPr>
          <w:color w:val="000000"/>
        </w:rPr>
        <w:t xml:space="preserve">Министарство за људска и мањинска права и друштвени </w:t>
      </w:r>
      <w:r>
        <w:rPr>
          <w:color w:val="000000"/>
        </w:rPr>
        <w:t>дијалог обавља послове државне управе који се односе на: равноправност полова; антидискриминациону политику; питања у вези са родном равноправношћу, с циљем унапређења родне равноправности у Републици Србији, као и друге послове одређене законом.</w:t>
      </w:r>
    </w:p>
    <w:p w14:paraId="7A6B7A8B" w14:textId="77777777" w:rsidR="00BF5FCA" w:rsidRDefault="00620459">
      <w:pPr>
        <w:spacing w:after="150"/>
      </w:pPr>
      <w:r>
        <w:rPr>
          <w:color w:val="000000"/>
        </w:rPr>
        <w:t>Министарс</w:t>
      </w:r>
      <w:r>
        <w:rPr>
          <w:color w:val="000000"/>
        </w:rPr>
        <w:t>тво за људска и мањинска права и друштвени дијалог обавља послове државне управе који се односе и на: припрему прописа којима се уређује положај удружења и других организација цивилног друштва, изузев политичког и синдикалног организовања; иницирање дијало</w:t>
      </w:r>
      <w:r>
        <w:rPr>
          <w:color w:val="000000"/>
        </w:rPr>
        <w:t xml:space="preserve">га са цивилним друштвом о питањима од заједничког интереса; припрему и спровођење стратешких докумената који се односе на стварање подстицајног окружења за развој цивилног друштва, с циљем даљег развоја сарадње јавног, </w:t>
      </w:r>
      <w:r>
        <w:rPr>
          <w:color w:val="000000"/>
        </w:rPr>
        <w:lastRenderedPageBreak/>
        <w:t xml:space="preserve">приватног и цивилног сектора; мере и </w:t>
      </w:r>
      <w:r>
        <w:rPr>
          <w:color w:val="000000"/>
        </w:rPr>
        <w:t>активности с циљем подизања капацитета и одрживости рада и деловања удружења и других организација цивилног друштва; прикупљање и дистрибуирање информација од значаја за рад удружења и других организација цивилног друштва; сарадњу са надлежним органима у о</w:t>
      </w:r>
      <w:r>
        <w:rPr>
          <w:color w:val="000000"/>
        </w:rPr>
        <w:t>бављању послова који се односе на програмирање и управљање претприступним и другим фондовима Европске уније за подршку цивилном друштву, као и друге послове одређене законом.</w:t>
      </w:r>
    </w:p>
    <w:p w14:paraId="084922E1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унутрашњих послова</w:t>
      </w:r>
    </w:p>
    <w:p w14:paraId="78CBD94B" w14:textId="77777777" w:rsidR="00BF5FCA" w:rsidRDefault="00620459">
      <w:pPr>
        <w:spacing w:after="120"/>
        <w:jc w:val="center"/>
      </w:pPr>
      <w:r>
        <w:rPr>
          <w:color w:val="000000"/>
        </w:rPr>
        <w:t>Члан 13.</w:t>
      </w:r>
    </w:p>
    <w:p w14:paraId="3F5BFDFE" w14:textId="77777777" w:rsidR="00BF5FCA" w:rsidRDefault="00620459">
      <w:pPr>
        <w:spacing w:after="150"/>
      </w:pPr>
      <w:r>
        <w:rPr>
          <w:color w:val="000000"/>
        </w:rPr>
        <w:t>Министарство унутрашњих послова обавља п</w:t>
      </w:r>
      <w:r>
        <w:rPr>
          <w:color w:val="000000"/>
        </w:rPr>
        <w:t>ослове државне управе који се односе на: заштиту живота, личне и имовинске безбедности грађана; спречавање и откривање кривичних дела и проналажење и хватање учинилаца кривичних дела и њихово привођење надлежним органима; одржавање јавног реда и мира; пруж</w:t>
      </w:r>
      <w:r>
        <w:rPr>
          <w:color w:val="000000"/>
        </w:rPr>
        <w:t>ање помоћи у случају опасности; склоништа; обезбеђивање зборова и других окупљања грађана; обезбеђивање одређених личности и објеката, укључујући и страна дипломатска и конзуларна представништва на територији Републике Србије; безбедност, регулисање и конт</w:t>
      </w:r>
      <w:r>
        <w:rPr>
          <w:color w:val="000000"/>
        </w:rPr>
        <w:t>ролу саобраћаја на путевима; предлагање аката који се односе на вршење оснивачких права над јавном aгенцијом надлежном за безбедност саобраћаја; безбедност државне границе и контролу преласка границе и кретања и боравка у граничном појасу; боравак странаца</w:t>
      </w:r>
      <w:r>
        <w:rPr>
          <w:color w:val="000000"/>
        </w:rPr>
        <w:t>; промет и превоз оружја, муниције, експлозивних и одређених других опасних материја; испитивање ручног ватреног оружја, направа и муниције; стварање услова за приступ и реализацију пројеката из делокруга тог министарства који се финансирају из средстава п</w:t>
      </w:r>
      <w:r>
        <w:rPr>
          <w:color w:val="000000"/>
        </w:rPr>
        <w:t>ретприступних фондова Европске уније, донација и других облика развојне помоћи; заштиту од пожара; држављанство; јединствени матични број грађана; електронско вођење података о личности; пребивалиште и боравиште грађана; личне карте; путне исправе; међунар</w:t>
      </w:r>
      <w:r>
        <w:rPr>
          <w:color w:val="000000"/>
        </w:rPr>
        <w:t>одну помоћ и друге облике међународне сарадње у области унутрашњих послова, укључујући и реадмисију; илегалне миграције; азил; обучавање кадрова; управно решавање у другостепеном поступку по основу прописа о избеглицама, као и друге послове одређене законо</w:t>
      </w:r>
      <w:r>
        <w:rPr>
          <w:color w:val="000000"/>
        </w:rPr>
        <w:t>м.</w:t>
      </w:r>
    </w:p>
    <w:p w14:paraId="472BDAE8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одбране</w:t>
      </w:r>
    </w:p>
    <w:p w14:paraId="7879C3C1" w14:textId="77777777" w:rsidR="00BF5FCA" w:rsidRDefault="00620459">
      <w:pPr>
        <w:spacing w:after="120"/>
        <w:jc w:val="center"/>
      </w:pPr>
      <w:r>
        <w:rPr>
          <w:color w:val="000000"/>
        </w:rPr>
        <w:t>Члан 14.</w:t>
      </w:r>
    </w:p>
    <w:p w14:paraId="7257BC45" w14:textId="77777777" w:rsidR="00BF5FCA" w:rsidRDefault="00620459">
      <w:pPr>
        <w:spacing w:after="150"/>
      </w:pPr>
      <w:r>
        <w:rPr>
          <w:color w:val="000000"/>
        </w:rPr>
        <w:t>Министарство одбране обавља послове државне управе који се односе на: политику одбране, стратегијско планирање у области националне безбедности и одбране, планирање развоја система одбране, војну доктрину; међународну сарад</w:t>
      </w:r>
      <w:r>
        <w:rPr>
          <w:color w:val="000000"/>
        </w:rPr>
        <w:t xml:space="preserve">њу у области одбране; планирање, припремање и учешће у мултинационалним операцијама; планирање и припремање мобилизације грађана, државних органа, привредних друштава, других правних лица, предузетника и Војске Србије за извршавање задатака </w:t>
      </w:r>
      <w:r>
        <w:rPr>
          <w:color w:val="000000"/>
        </w:rPr>
        <w:lastRenderedPageBreak/>
        <w:t>у ванредном и р</w:t>
      </w:r>
      <w:r>
        <w:rPr>
          <w:color w:val="000000"/>
        </w:rPr>
        <w:t xml:space="preserve">атном стању; цивилну одбрану и обучавање за одбрану земље; учешће у цивилној заштити; планирање мера и радњи за рад грађана, државних органа, привредних друштава и других правних лица и за употребу Војске Србије и других снага одбране у ванредном и ратном </w:t>
      </w:r>
      <w:r>
        <w:rPr>
          <w:color w:val="000000"/>
        </w:rPr>
        <w:t xml:space="preserve">стању; војну, радну и материјалну обавезу; организовање веза и крипто заштите за потребе државних органа и Војске Србије; усклађивање организације веза и информатичких и телекомуникационих система у Републици Србији за потребе одбране; безбедност значајну </w:t>
      </w:r>
      <w:r>
        <w:rPr>
          <w:color w:val="000000"/>
        </w:rPr>
        <w:t>за одбрану; уређивање и припремање територије Републике Србије за потребе одбране; вођење јединствене евиденције о војним непокретностима и збирне евиденције покретних ствари; истраживање, развој, производњу и промет наоружања и војне опреме; опремање и на</w:t>
      </w:r>
      <w:r>
        <w:rPr>
          <w:color w:val="000000"/>
        </w:rPr>
        <w:t>оружавање Војске Србије и других снага одбране; војно образовање; здравствeну заштиту и здравствено осигурање војних осигураника; научноистраживачки рад и издавачку делатност од значаја за одбрану; статусна и друга питања професионалних припадника Војске С</w:t>
      </w:r>
      <w:r>
        <w:rPr>
          <w:color w:val="000000"/>
        </w:rPr>
        <w:t>рбије, као и друге послове који су одређени законом којим се уређује одбрана и другим законима.</w:t>
      </w:r>
    </w:p>
    <w:p w14:paraId="2ADE9855" w14:textId="77777777" w:rsidR="00BF5FCA" w:rsidRDefault="00620459">
      <w:pPr>
        <w:spacing w:after="150"/>
      </w:pPr>
      <w:r>
        <w:rPr>
          <w:color w:val="000000"/>
        </w:rPr>
        <w:t>Инспекторат одбране, као орган управе у саставу Министарства одбране, обавља инспекцијски надзор над применом закона и других прописа у области одбране и од зна</w:t>
      </w:r>
      <w:r>
        <w:rPr>
          <w:color w:val="000000"/>
        </w:rPr>
        <w:t>чаја за одбрану и друге послове одређене законом.</w:t>
      </w:r>
    </w:p>
    <w:p w14:paraId="3886B2B2" w14:textId="77777777" w:rsidR="00BF5FCA" w:rsidRDefault="00620459">
      <w:pPr>
        <w:spacing w:after="150"/>
      </w:pPr>
      <w:r>
        <w:rPr>
          <w:color w:val="000000"/>
        </w:rPr>
        <w:t>Војнобезбедносна агенција и Војнообавештајна агенција, као органи управе у саставу Министарства одбране, обављају послове безбедности значајне за одбрану који су одређени законом којим се уређују војне служ</w:t>
      </w:r>
      <w:r>
        <w:rPr>
          <w:color w:val="000000"/>
        </w:rPr>
        <w:t>бе безбедности и другим законима.</w:t>
      </w:r>
    </w:p>
    <w:p w14:paraId="22822AE3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спољних послова</w:t>
      </w:r>
    </w:p>
    <w:p w14:paraId="76B4003B" w14:textId="77777777" w:rsidR="00BF5FCA" w:rsidRDefault="00620459">
      <w:pPr>
        <w:spacing w:after="120"/>
        <w:jc w:val="center"/>
      </w:pPr>
      <w:r>
        <w:rPr>
          <w:color w:val="000000"/>
        </w:rPr>
        <w:t>Члан 15.</w:t>
      </w:r>
    </w:p>
    <w:p w14:paraId="7279D95B" w14:textId="77777777" w:rsidR="00BF5FCA" w:rsidRDefault="00620459">
      <w:pPr>
        <w:spacing w:after="150"/>
      </w:pPr>
      <w:r>
        <w:rPr>
          <w:color w:val="000000"/>
        </w:rPr>
        <w:t>Министарство спољних послова обавља послове државне управе који се односе на: спољну политику и одржавање односа Републике Србије с другим државама, међународним организацијама и инсти</w:t>
      </w:r>
      <w:r>
        <w:rPr>
          <w:color w:val="000000"/>
        </w:rPr>
        <w:t xml:space="preserve">туцијама; праћење међународних односа и билатералне сарадње с другим државама и њихов развој; закључивањe, потврђивањe и примену међународних уговора; заштиту права и интереса Републике Србије и њених држављана и правних лица у иностранству; област односа </w:t>
      </w:r>
      <w:r>
        <w:rPr>
          <w:color w:val="000000"/>
        </w:rPr>
        <w:t xml:space="preserve">Републике Србије с дијаспором и Србима у региону; обавештавање стране јавности о политици Републике Србије; праћење делатности страних средстава јавног информисања које се односе на Републику Србију; прикупљање, анализу, процену и достављање података који </w:t>
      </w:r>
      <w:r>
        <w:rPr>
          <w:color w:val="000000"/>
        </w:rPr>
        <w:t>се односе на стране државе, међународне организације, групе и појединце, од значаја за процес утврђивања и вођења спољне политике; припрему учешћа представника Републике Србије на међународним конференцијама или преговорима за закључивање међународних угов</w:t>
      </w:r>
      <w:r>
        <w:rPr>
          <w:color w:val="000000"/>
        </w:rPr>
        <w:t xml:space="preserve">ора; послове у вези са учешћем представника Републике Србије у мултинационалним операцијама – мисијама и организацију и обезбеђивање учешћа цивила у тим операцијама – мисијама, у сарадњи са другим </w:t>
      </w:r>
      <w:r>
        <w:rPr>
          <w:color w:val="000000"/>
        </w:rPr>
        <w:lastRenderedPageBreak/>
        <w:t>надлежним државним органима, сагласно посебном закону; разв</w:t>
      </w:r>
      <w:r>
        <w:rPr>
          <w:color w:val="000000"/>
        </w:rPr>
        <w:t xml:space="preserve">ојну сарадњу намењену иностранству и координирање упућивања хуманитарне помоћи, у сарадњи са другим надлежним органима, сагласно посебном закону; послове везане за акредитоване званичне представнике држава и међународних организација; прикупљање, чување и </w:t>
      </w:r>
      <w:r>
        <w:rPr>
          <w:color w:val="000000"/>
        </w:rPr>
        <w:t>објављивање документације о спољној политици Републике Србије; делегирање дипломата задужених за економску сарадњу у дипломатско-конзуларна представништва Републике Србије, као и друге послове који су одређени законом којим се уређују спољни послови и друг</w:t>
      </w:r>
      <w:r>
        <w:rPr>
          <w:color w:val="000000"/>
        </w:rPr>
        <w:t>им законима.</w:t>
      </w:r>
    </w:p>
    <w:p w14:paraId="47947710" w14:textId="77777777" w:rsidR="00BF5FCA" w:rsidRDefault="00620459">
      <w:pPr>
        <w:spacing w:after="150"/>
      </w:pPr>
      <w:r>
        <w:rPr>
          <w:color w:val="000000"/>
        </w:rPr>
        <w:t>Управа за сарадњу с дијаспором и Србима у региону, као орган управе у саставу Министарства спољних послова, обавља послове државне управе и стручне послове који се односе на: праћење положаја држављана Републике Србије који живе изван Републик</w:t>
      </w:r>
      <w:r>
        <w:rPr>
          <w:color w:val="000000"/>
        </w:rPr>
        <w:t>е Србије; подршку процесу побољшања услова за остваривање бирачког права држављана Републике Србије који живе у иностранству; помоћ у очувању и развоју духовне, националне и културне самобитности српског народа изван Републике Србије; побољшање веза исељен</w:t>
      </w:r>
      <w:r>
        <w:rPr>
          <w:color w:val="000000"/>
        </w:rPr>
        <w:t>ика, држављана Републике Србије који живе у иностранству и њихових организација с Републиком Србијом; информисање исељеника, држављана Републике Србије у иностранству, о политици Републике Србије; помоћ у процесу укључивања исељеника, лица српског порекла,</w:t>
      </w:r>
      <w:r>
        <w:rPr>
          <w:color w:val="000000"/>
        </w:rPr>
        <w:t xml:space="preserve"> лица пореклом из Србије и држављана Републике Србије који живе у иностранству у политички, економски и културни живот Републике Србије и њихов повратак у Републику Србију, као и друге послове одређене законом.</w:t>
      </w:r>
    </w:p>
    <w:p w14:paraId="25A87628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 европске интеграције</w:t>
      </w:r>
    </w:p>
    <w:p w14:paraId="4AC9B219" w14:textId="77777777" w:rsidR="00BF5FCA" w:rsidRDefault="00620459">
      <w:pPr>
        <w:spacing w:after="120"/>
        <w:jc w:val="center"/>
      </w:pPr>
      <w:r>
        <w:rPr>
          <w:color w:val="000000"/>
        </w:rPr>
        <w:t>Члан 16.</w:t>
      </w:r>
    </w:p>
    <w:p w14:paraId="36C2538E" w14:textId="77777777" w:rsidR="00BF5FCA" w:rsidRDefault="00620459">
      <w:pPr>
        <w:spacing w:after="150"/>
      </w:pPr>
      <w:r>
        <w:rPr>
          <w:color w:val="000000"/>
        </w:rPr>
        <w:t>Министарство за европске интеграције обавља послове државне управе и са њима повезане стручне послове који се односе на: координацију, праћење и извештавање у вези са процесом придруживања и приступања Европској унији; координацију приступних преговора са</w:t>
      </w:r>
      <w:r>
        <w:rPr>
          <w:color w:val="000000"/>
        </w:rPr>
        <w:t xml:space="preserve"> Европском унијом и рада тела основаних за потребе преговора; усмеравање рада Преговарачког тима за вођење преговора о приступању Републике Србије Европској унији и давање обавезних инструкција и упутстава, сходно политици Владе; аналитичку подршку раду Пр</w:t>
      </w:r>
      <w:r>
        <w:rPr>
          <w:color w:val="000000"/>
        </w:rPr>
        <w:t>еговарачког тима; координацију спровођења Споразума о стабилизацији и придруживању и рада заједничких тела основаних тим споразумом; координацију припреме стратешких докумената у вези са процесом приступања Европској унији; координацију припреме и спровође</w:t>
      </w:r>
      <w:r>
        <w:rPr>
          <w:color w:val="000000"/>
        </w:rPr>
        <w:t>ња Националног програма за усвајање правних тековина Европске уније; координацију сарадње органа државне управе са Европском комисијом и другим стручним телима Европске уније, као и сарадњу у процесу придруживања и приступања са институцијама Европске униј</w:t>
      </w:r>
      <w:r>
        <w:rPr>
          <w:color w:val="000000"/>
        </w:rPr>
        <w:t xml:space="preserve">е, државама чланицама, кандидатима и потенцијалним кандидатима; праћење и подстицање усклађивања прописа Републике Србије са прописима и стандардима Европске уније и обавештавање Европске уније и јавности о </w:t>
      </w:r>
      <w:r>
        <w:rPr>
          <w:color w:val="000000"/>
        </w:rPr>
        <w:lastRenderedPageBreak/>
        <w:t>томе; помоћ министарствима и посебним организациј</w:t>
      </w:r>
      <w:r>
        <w:rPr>
          <w:color w:val="000000"/>
        </w:rPr>
        <w:t>ама у усклађивању прописа са прописима Европске уније; успостављање и развој система за коришћење структурних и кохезионих фондова Европске уније; припрему докумената којим се дефинишу развојни циљеви и приоритети за финансирање из структурних и кохезионих</w:t>
      </w:r>
      <w:r>
        <w:rPr>
          <w:color w:val="000000"/>
        </w:rPr>
        <w:t xml:space="preserve"> фондова Европске уније; праћење спровођења, вредновање и извештавање о спровођењу програмских докумената финансираних из структурних и кохезионих фондова Европске уније; координацију процеса селекције и приоритизације инфраструктурних пројеката за финанси</w:t>
      </w:r>
      <w:r>
        <w:rPr>
          <w:color w:val="000000"/>
        </w:rPr>
        <w:t>рање из средстава Европске уније и осталих извора; координaцију програмирања ИПА средстава, као и идентификацију средстава и утврђивање приоритета за финансирање из ИПА средстава и средстава међународне помоћи; праћење и извештавање о реализацији ИПА средс</w:t>
      </w:r>
      <w:r>
        <w:rPr>
          <w:color w:val="000000"/>
        </w:rPr>
        <w:t>тава и средстава међународне помоћи у сврху испуњавања стратешких развојних приоритета; организацију процеса вредновања спровођења ИПА програма; координацију међународне билатералне и мултилатералне донаторске помоћи Републици Србији; руковођење оперативно</w:t>
      </w:r>
      <w:r>
        <w:rPr>
          <w:color w:val="000000"/>
        </w:rPr>
        <w:t>м структуром и националним телом за програме прекограничне и транснационалне сарадње; учествовање у заједничким одборима за праћење и усмеравање рада заједничких одбора за праћење програма, као и рада заједничких техничких секретаријата за програме прекогр</w:t>
      </w:r>
      <w:r>
        <w:rPr>
          <w:color w:val="000000"/>
        </w:rPr>
        <w:t>аничне сарадње на територији Републике Србије; координирање инструментима за спровођење макро-регионалних стратегија; праћење извршавања обавеза које министарства и посебне организације имају у придруживању и приступању Европској унији; координацију превођ</w:t>
      </w:r>
      <w:r>
        <w:rPr>
          <w:color w:val="000000"/>
        </w:rPr>
        <w:t>ења и припреме националне верзије прописа Европске уније и превода законодавства Републике Србије на један од званичних језика Европске уније; информисање јавности и промоцију активности у процесу придруживања и приступања Европској унији и коришћењу међун</w:t>
      </w:r>
      <w:r>
        <w:rPr>
          <w:color w:val="000000"/>
        </w:rPr>
        <w:t>ародне развојне помоћи, укључујући ИПА средства; координацију и спровођење обуке из области Европске уније.</w:t>
      </w:r>
    </w:p>
    <w:p w14:paraId="580C4CB2" w14:textId="77777777" w:rsidR="00BF5FCA" w:rsidRDefault="00620459">
      <w:pPr>
        <w:spacing w:after="150"/>
      </w:pPr>
      <w:r>
        <w:rPr>
          <w:color w:val="000000"/>
        </w:rPr>
        <w:t>Министарство за европске интеграције остварује сарадњу са Мисијом Републике Србије при Европској унији у процесу придруживања и приступања Европској</w:t>
      </w:r>
      <w:r>
        <w:rPr>
          <w:color w:val="000000"/>
        </w:rPr>
        <w:t xml:space="preserve"> унији, као и сарадњу са Министарством спољних послова и другим надлежним органима државне управе у разматрању питања која се односе на дефинисање потреба и попуњавање стручног дела дипломатског кадра Мисије Републике Србије при Европској унији у свим фаза</w:t>
      </w:r>
      <w:r>
        <w:rPr>
          <w:color w:val="000000"/>
        </w:rPr>
        <w:t>ма европских интеграција, као и друге послове из области придруживања и приступања Европској унији.</w:t>
      </w:r>
    </w:p>
    <w:p w14:paraId="6AE727E5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просвете, науке и технолошког развоја</w:t>
      </w:r>
    </w:p>
    <w:p w14:paraId="40F27739" w14:textId="77777777" w:rsidR="00BF5FCA" w:rsidRDefault="00620459">
      <w:pPr>
        <w:spacing w:after="120"/>
        <w:jc w:val="center"/>
      </w:pPr>
      <w:r>
        <w:rPr>
          <w:color w:val="000000"/>
        </w:rPr>
        <w:t>Члан 17.</w:t>
      </w:r>
    </w:p>
    <w:p w14:paraId="30D4A970" w14:textId="77777777" w:rsidR="00BF5FCA" w:rsidRDefault="00620459">
      <w:pPr>
        <w:spacing w:after="150"/>
      </w:pPr>
      <w:r>
        <w:rPr>
          <w:color w:val="000000"/>
        </w:rPr>
        <w:t xml:space="preserve">Министарство просвете, науке и технолошког развоја обавља послове државне управе који се односе </w:t>
      </w:r>
      <w:r>
        <w:rPr>
          <w:color w:val="000000"/>
        </w:rPr>
        <w:t xml:space="preserve">на: истраживање, планирање и развој предшколског, основног, средњег и високог образовања и ученичког и </w:t>
      </w:r>
      <w:r>
        <w:rPr>
          <w:color w:val="000000"/>
        </w:rPr>
        <w:lastRenderedPageBreak/>
        <w:t>студентског стандарда; допунско образовање деце домаћих држављана у иностранству; управни надзор у предшколском, основном, средњем и високом образовању и</w:t>
      </w:r>
      <w:r>
        <w:rPr>
          <w:color w:val="000000"/>
        </w:rPr>
        <w:t xml:space="preserve"> ученичком и студентском стандарду; учешће у изградњи, опремању и одржавању објеката предшколског, основног, средњег и високог образовања и ученичког и студентског стандарда од интереса за Републику Србију; стручно-педагошки надзор у предшколском, основном</w:t>
      </w:r>
      <w:r>
        <w:rPr>
          <w:color w:val="000000"/>
        </w:rPr>
        <w:t xml:space="preserve"> и средњем образовању и ученичком стандарду; организацију, вредновање рада и надзор над стручним усавршавањем запослених у просвети; признавање јавних исправа стечених у иностранству; унапређење друштвене бриге о обдареним ученицима и студентима; унапређењ</w:t>
      </w:r>
      <w:r>
        <w:rPr>
          <w:color w:val="000000"/>
        </w:rPr>
        <w:t>е друштвене бриге о ученицима и студентима са посебним потребама,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</w:t>
      </w:r>
      <w:r>
        <w:rPr>
          <w:color w:val="000000"/>
        </w:rPr>
        <w:t>оћи, као и друге послове одређене законом.</w:t>
      </w:r>
    </w:p>
    <w:p w14:paraId="6974FE75" w14:textId="77777777" w:rsidR="00BF5FCA" w:rsidRDefault="00620459">
      <w:pPr>
        <w:spacing w:after="150"/>
      </w:pPr>
      <w:r>
        <w:rPr>
          <w:color w:val="000000"/>
        </w:rPr>
        <w:t>Министарство просвете, науке и технолошког развоја обавља послове државне управе који се односе на: систем, развој и унапређење научноистраживачке делатности у функцији научног, технолошког и привредног развоја; п</w:t>
      </w:r>
      <w:r>
        <w:rPr>
          <w:color w:val="000000"/>
        </w:rPr>
        <w:t>редлагање и реализацију политике и стратегије научног и технолошког развоја; утврђивање и реализацију програма научних, технолошких и развојних истраживања; усавршавање кадрова за научноистраживачки рад; предлагање и реализацију иновационе политике; предла</w:t>
      </w:r>
      <w:r>
        <w:rPr>
          <w:color w:val="000000"/>
        </w:rPr>
        <w:t>гање и реализацију политике и програма у области вештачке интелигенције; подстицање технопредузетништва, трансфера знања и технологија у привреди; развој и унапређење иновационог система у Републици Србији; развој функционисања система научно-технолошких и</w:t>
      </w:r>
      <w:r>
        <w:rPr>
          <w:color w:val="000000"/>
        </w:rPr>
        <w:t>нформација и програма развоја научно-технолошке инфраструктуре; истраживање у области нуклеарне енергије; сигурност нуклеарних објеката; производњу и привремено складиштење радиоактивних материјала, изузев у нуклеарним енергетским постројењима, као и друге</w:t>
      </w:r>
      <w:r>
        <w:rPr>
          <w:color w:val="000000"/>
        </w:rPr>
        <w:t xml:space="preserve"> послове одређене законом.</w:t>
      </w:r>
    </w:p>
    <w:p w14:paraId="4852C75D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здравља</w:t>
      </w:r>
    </w:p>
    <w:p w14:paraId="2AB7141A" w14:textId="77777777" w:rsidR="00BF5FCA" w:rsidRDefault="00620459">
      <w:pPr>
        <w:spacing w:after="120"/>
        <w:jc w:val="center"/>
      </w:pPr>
      <w:r>
        <w:rPr>
          <w:color w:val="000000"/>
        </w:rPr>
        <w:t>Члан 18.</w:t>
      </w:r>
    </w:p>
    <w:p w14:paraId="4C8AF0B4" w14:textId="77777777" w:rsidR="00BF5FCA" w:rsidRDefault="00620459">
      <w:pPr>
        <w:spacing w:after="150"/>
      </w:pPr>
      <w:r>
        <w:rPr>
          <w:color w:val="000000"/>
        </w:rPr>
        <w:t>Министарство здравља обавља послове државне управе који се односе на: систем здравствене заштите; систем обавезног здравственог осигурања, других облика здравственог осигурања и доприноса за здравств</w:t>
      </w:r>
      <w:r>
        <w:rPr>
          <w:color w:val="000000"/>
        </w:rPr>
        <w:t>ено осигурање; ближе уређивање права из здравственог осигурања; учествовање у припреми и спровођењу међународних споразума о обавезном социјалном осигурању; стварање услова за приступ и реализацију пројеката из делокруга тог министарства који се финансирај</w:t>
      </w:r>
      <w:r>
        <w:rPr>
          <w:color w:val="000000"/>
        </w:rPr>
        <w:t xml:space="preserve">у из средстава претприступних фондова Европске уније, донација и других облика развојне помоћи; садржај здравствене заштите, очување и унапређење здравља грађана и праћење здравственог стања и здравствених </w:t>
      </w:r>
      <w:r>
        <w:rPr>
          <w:color w:val="000000"/>
        </w:rPr>
        <w:lastRenderedPageBreak/>
        <w:t>потреба становништва; организацију здравствене заш</w:t>
      </w:r>
      <w:r>
        <w:rPr>
          <w:color w:val="000000"/>
        </w:rPr>
        <w:t>тите; стручно усавршавање и специјализацију здравствених радника; здравствену инспекцију; организацију надзора над стручним радом здравствене службе; обезбеђивање здравствене заштите из јавних прихода; здравствену заштиту странаца; евиденције у области здр</w:t>
      </w:r>
      <w:r>
        <w:rPr>
          <w:color w:val="000000"/>
        </w:rPr>
        <w:t>авства; услове за узимање и пресађивање делова људског тела; производњу и промет лекова, медицинских средстава и помоћних лековитих средстава и инспекцијске послове у тим областима; производњу и промет опојних дрога и прекурсора недозвољених дрога; ископав</w:t>
      </w:r>
      <w:r>
        <w:rPr>
          <w:color w:val="000000"/>
        </w:rPr>
        <w:t>ање и преношење умрлих лица у земљи, преношење умрлих лица из иностранства у земљу и из земље у иностранство; санитарну инспекцију; здравствени и санитарни надзор у области заштите становништва од заразних и незаразних болести, здравствене исправности живо</w:t>
      </w:r>
      <w:r>
        <w:rPr>
          <w:color w:val="000000"/>
        </w:rPr>
        <w:t>тних намирница и предмета опште употребе у производњи и промету, јавног снабдевања становништва хигијенски исправном водом за пиће и другим областима одређеним законом; контролу санитарно-хигијенског стања објеката под санитарним надзором и средстава јавно</w:t>
      </w:r>
      <w:r>
        <w:rPr>
          <w:color w:val="000000"/>
        </w:rPr>
        <w:t xml:space="preserve">г саобраћаја; санитарни надзор над лицима која су законом стављена под здравствени надзор, као и надзор над постројењима, уређајима и опремом која се користи ради обављања делатности под санитарним надзором; утврђивање санитарно-хигијенских и здравствених </w:t>
      </w:r>
      <w:r>
        <w:rPr>
          <w:color w:val="000000"/>
        </w:rPr>
        <w:t>услова објеката под санитарним надзором у поступцима изградње или реконструкције и редовну контролу над тим објектима; санитарни надзор на државној граници, као и друге послове одређене законом.</w:t>
      </w:r>
    </w:p>
    <w:p w14:paraId="0940F945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 рад, запошљавање, борачка и социјална питања</w:t>
      </w:r>
    </w:p>
    <w:p w14:paraId="1CA7714F" w14:textId="77777777" w:rsidR="00BF5FCA" w:rsidRDefault="00620459">
      <w:pPr>
        <w:spacing w:after="120"/>
        <w:jc w:val="center"/>
      </w:pPr>
      <w:r>
        <w:rPr>
          <w:color w:val="000000"/>
        </w:rPr>
        <w:t>Члан 19.</w:t>
      </w:r>
    </w:p>
    <w:p w14:paraId="5EB2A1BD" w14:textId="77777777" w:rsidR="00BF5FCA" w:rsidRDefault="00620459">
      <w:pPr>
        <w:spacing w:after="150"/>
      </w:pPr>
      <w:r>
        <w:rPr>
          <w:color w:val="000000"/>
        </w:rPr>
        <w:t>Министарство за рад, запошљавање, борачка и социјална питања обавља послове државне управе који се односе на: систем у области радних односа и права из рада у свим облицима рада изузев у државним органима и органима јединица локалне самоуправе и а</w:t>
      </w:r>
      <w:r>
        <w:rPr>
          <w:color w:val="000000"/>
        </w:rPr>
        <w:t>утономне покрајине, јавним агенцијама и јавним службама; безбедност и здравље на раду; инспекцијски надзор у области радних односа и безбедности и здравља на раду; синдикално организовање; штрајк; остваривање и заштиту права из радног односа радника привре</w:t>
      </w:r>
      <w:r>
        <w:rPr>
          <w:color w:val="000000"/>
        </w:rPr>
        <w:t>мено запослених у иностранству; закључивање споразума о упућивању запослених на рад у иностранство и упућивање запослених на привремени рад у иностранство; евиденције у области рада; сарадњу с међународним организацијама у области рада и запошљавања; међун</w:t>
      </w:r>
      <w:r>
        <w:rPr>
          <w:color w:val="000000"/>
        </w:rPr>
        <w:t>ародне конвенције у области рада и безбедности и здравља на раду; систем социјалне заштите; остваривање права и интеграцију избеглих и расељених лица, повратника по основу споразума о реадмисији, ромског становништва и других социјално угрожених група; сис</w:t>
      </w:r>
      <w:r>
        <w:rPr>
          <w:color w:val="000000"/>
        </w:rPr>
        <w:t>тем пензијског и инвалидског осигурања; социјално осигурање и заштиту војних осигураника; учествовање у припреми, закључивању и примени међународних уговора о социјалном осигурању; борачко-инвалидску заштиту, заштиту цивилних инвалида рата и чланова породи</w:t>
      </w:r>
      <w:r>
        <w:rPr>
          <w:color w:val="000000"/>
        </w:rPr>
        <w:t xml:space="preserve">ца лица на </w:t>
      </w:r>
      <w:r>
        <w:rPr>
          <w:color w:val="000000"/>
        </w:rPr>
        <w:lastRenderedPageBreak/>
        <w:t>војној служби; неговање традиција ослободилачких ратова Србије; заштиту споменика и спомен-обележја ослободилачких ратова Србије, војних гробова и гробаља бораца, у земљи и иностранству; борачко-инвалидске и инвалидске организације и удружења, к</w:t>
      </w:r>
      <w:r>
        <w:rPr>
          <w:color w:val="000000"/>
        </w:rPr>
        <w:t>ао и друге послове одређене законом.</w:t>
      </w:r>
    </w:p>
    <w:p w14:paraId="05F3B8CA" w14:textId="77777777" w:rsidR="00BF5FCA" w:rsidRDefault="00620459">
      <w:pPr>
        <w:spacing w:after="150"/>
      </w:pPr>
      <w:r>
        <w:rPr>
          <w:color w:val="000000"/>
        </w:rPr>
        <w:t>Министарство за рад, запошљавање, борачка и социјална питања обавља послове државне управе који се односе на: запошљавање у земљи и иностранству; упућивање незапослених грађана на рад у иностранство; праћење стања и кре</w:t>
      </w:r>
      <w:r>
        <w:rPr>
          <w:color w:val="000000"/>
        </w:rPr>
        <w:t>тања на тржишту рада у земљи и иностранству; евиденције у области запошљавања; унапређење и подстицање запошљавања; стратегију, програм и мере активне и пасивне политике запошљавања; запошљавање особа са инвалидитетом и других лица која се теже запошљавају</w:t>
      </w:r>
      <w:r>
        <w:rPr>
          <w:color w:val="000000"/>
        </w:rPr>
        <w:t xml:space="preserve">; развој и обезбеђивање социјалног запошљавања и социјалног предузетништва; вишак запослених; остваривање права по основу осигурања за случај незапослености, других права незапослених лица и вишка запослених; припрему националног стандарда квалификација и </w:t>
      </w:r>
      <w:r>
        <w:rPr>
          <w:color w:val="000000"/>
        </w:rPr>
        <w:t>предлагање мера за унапређење система образовања одраслих; предлагање и праћење спровођења стратегија у области миграција на тржишту рада; учествовање у закључивању уговора о запошљавању са иностраним послодавцима и других уговора у вези запошљавања, као и</w:t>
      </w:r>
      <w:r>
        <w:rPr>
          <w:color w:val="000000"/>
        </w:rPr>
        <w:t xml:space="preserve"> друге послове одређене законом.</w:t>
      </w:r>
    </w:p>
    <w:p w14:paraId="7204CAC9" w14:textId="77777777" w:rsidR="00BF5FCA" w:rsidRDefault="00620459">
      <w:pPr>
        <w:spacing w:after="150"/>
      </w:pPr>
      <w:r>
        <w:rPr>
          <w:color w:val="000000"/>
        </w:rPr>
        <w:t>Инспекторат за рад, као орган управе у саставу Министарства за рад, запошљавање, борачка и социјална питања, обавља инспекцијске послове и с њима повезане стручне послове у области радних односа и безбедности и здравља на р</w:t>
      </w:r>
      <w:r>
        <w:rPr>
          <w:color w:val="000000"/>
        </w:rPr>
        <w:t>аду који се односе на: редовни и контролни надзор; увиђај смртних, тешких и колективних повреда на раду; утврђивање испуњености прописаних услова у области безбедности и здравља на раду, пре почетка обављања делатности послодавца, као и друге послове одређ</w:t>
      </w:r>
      <w:r>
        <w:rPr>
          <w:color w:val="000000"/>
        </w:rPr>
        <w:t>ене законом.</w:t>
      </w:r>
    </w:p>
    <w:p w14:paraId="3CE48412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 бригу о породици и демографију</w:t>
      </w:r>
    </w:p>
    <w:p w14:paraId="25AB748B" w14:textId="77777777" w:rsidR="00BF5FCA" w:rsidRDefault="00620459">
      <w:pPr>
        <w:spacing w:after="120"/>
        <w:jc w:val="center"/>
      </w:pPr>
      <w:r>
        <w:rPr>
          <w:color w:val="000000"/>
        </w:rPr>
        <w:t>Члан 20.</w:t>
      </w:r>
    </w:p>
    <w:p w14:paraId="3DA2AF58" w14:textId="77777777" w:rsidR="00BF5FCA" w:rsidRDefault="00620459">
      <w:pPr>
        <w:spacing w:after="150"/>
      </w:pPr>
      <w:r>
        <w:rPr>
          <w:color w:val="000000"/>
        </w:rPr>
        <w:t xml:space="preserve">Министарство за бригу о породици и демографију обавља послове државне управе који се односе на: систем породичноправне заштите; брак; популациону политику; планирање породице, породицу и </w:t>
      </w:r>
      <w:r>
        <w:rPr>
          <w:color w:val="000000"/>
        </w:rPr>
        <w:t>децу; унапређење и развој демографске политике, политике наталитета, квалитета живота и продужетка живота, репродуктивног здравља и унутрашњих миграција; израду националних докумената и припрему и спровођење кампања везаних за демографску политику, као и д</w:t>
      </w:r>
      <w:r>
        <w:rPr>
          <w:color w:val="000000"/>
        </w:rPr>
        <w:t>руге послове одређене законом.</w:t>
      </w:r>
    </w:p>
    <w:p w14:paraId="252D9B50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омладине и спорта</w:t>
      </w:r>
    </w:p>
    <w:p w14:paraId="61AC0575" w14:textId="77777777" w:rsidR="00BF5FCA" w:rsidRDefault="00620459">
      <w:pPr>
        <w:spacing w:after="120"/>
        <w:jc w:val="center"/>
      </w:pPr>
      <w:r>
        <w:rPr>
          <w:color w:val="000000"/>
        </w:rPr>
        <w:t>Члан 21.</w:t>
      </w:r>
    </w:p>
    <w:p w14:paraId="1F5A3897" w14:textId="77777777" w:rsidR="00BF5FCA" w:rsidRDefault="00620459">
      <w:pPr>
        <w:spacing w:after="150"/>
      </w:pPr>
      <w:r>
        <w:rPr>
          <w:color w:val="000000"/>
        </w:rPr>
        <w:t xml:space="preserve">Министарство омладине и спорта обавља послове државне управе који се односе на: систем, развој и унапређење омладинске политике и спровођење националне политике и националне стратегије </w:t>
      </w:r>
      <w:r>
        <w:rPr>
          <w:color w:val="000000"/>
        </w:rPr>
        <w:t xml:space="preserve">за младе и на акционе </w:t>
      </w:r>
      <w:r>
        <w:rPr>
          <w:color w:val="000000"/>
        </w:rPr>
        <w:lastRenderedPageBreak/>
        <w:t xml:space="preserve">планове и програме; подстицање младих да се организују и удружују и да учествују у друштвеним токовима; заштиту интереса младих и помоћ младима да остваре те интересе; давање савета младима и подучавање младих везано за запошљавање и </w:t>
      </w:r>
      <w:r>
        <w:rPr>
          <w:color w:val="000000"/>
        </w:rPr>
        <w:t>волонтерски рад; подстицање неформалног образовања младих; сарадњу са омладинским организацијама и удружењима при организовању међународних омладинских манифестација и скупова у Републици Србији; помоћ и сарадњу са омладинским организацијама и удружењима у</w:t>
      </w:r>
      <w:r>
        <w:rPr>
          <w:color w:val="000000"/>
        </w:rPr>
        <w:t xml:space="preserve"> њиховом раду и промовисање омладинске политике и омладинских организација и удружења; омогућавање омладинским организацијама и удружењима из Републике Србије да учествују на скуповима и манифестацијама за младе у иностранству; праћење и процену места и ул</w:t>
      </w:r>
      <w:r>
        <w:rPr>
          <w:color w:val="000000"/>
        </w:rPr>
        <w:t>оге младих у Републици Србији, стварање услова за оснивање и рад националне и регионалних канцеларија за младе; подстицање развоја омладинске политике и рада канцеларија за младе на локалном нивоу, као и друге послове одређене законом.</w:t>
      </w:r>
    </w:p>
    <w:p w14:paraId="6339BF96" w14:textId="77777777" w:rsidR="00BF5FCA" w:rsidRDefault="00620459">
      <w:pPr>
        <w:spacing w:after="150"/>
      </w:pPr>
      <w:r>
        <w:rPr>
          <w:color w:val="000000"/>
        </w:rPr>
        <w:t>Министарство омладин</w:t>
      </w:r>
      <w:r>
        <w:rPr>
          <w:color w:val="000000"/>
        </w:rPr>
        <w:t>е и спорта обавља послове државне управе који се односе и на: систем, развој и унапређење спорта и физичке културе у Републици Србији; спровођење националне политике у области спорта и националне стратегије развоја спорта; управни и стручни надзор у област</w:t>
      </w:r>
      <w:r>
        <w:rPr>
          <w:color w:val="000000"/>
        </w:rPr>
        <w:t>и спорта; реализацију и праћење спровођења акционих планова и програма који доприносе развоју спорта у Републици Србији; учешће у изградњи, опремању и одржавању спортских објеката и спортске инфраструктуре од интереса за Републику Србију; стварање услова з</w:t>
      </w:r>
      <w:r>
        <w:rPr>
          <w:color w:val="000000"/>
        </w:rPr>
        <w:t>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стварање услова за већу доступност спорта свим грађанима, као и на друге посло</w:t>
      </w:r>
      <w:r>
        <w:rPr>
          <w:color w:val="000000"/>
        </w:rPr>
        <w:t>ве одређене законом.</w:t>
      </w:r>
    </w:p>
    <w:p w14:paraId="3977C951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културе и информисања</w:t>
      </w:r>
    </w:p>
    <w:p w14:paraId="4372EA83" w14:textId="77777777" w:rsidR="00BF5FCA" w:rsidRDefault="00620459">
      <w:pPr>
        <w:spacing w:after="120"/>
        <w:jc w:val="center"/>
      </w:pPr>
      <w:r>
        <w:rPr>
          <w:color w:val="000000"/>
        </w:rPr>
        <w:t>Члан 22.</w:t>
      </w:r>
    </w:p>
    <w:p w14:paraId="2A9B855F" w14:textId="77777777" w:rsidR="00BF5FCA" w:rsidRDefault="00620459">
      <w:pPr>
        <w:spacing w:after="150"/>
      </w:pPr>
      <w:r>
        <w:rPr>
          <w:color w:val="000000"/>
        </w:rPr>
        <w:t>Министарство културе и информисања обавља послове државне управе који се односе на: развој и унапређење културе и уметничког стваралаштва; праћење и истраживање у области културе; обезбеђивањ</w:t>
      </w:r>
      <w:r>
        <w:rPr>
          <w:color w:val="000000"/>
        </w:rPr>
        <w:t>е материјалне основе за делатности културе; развој и унапређење књижевног, преводилачког, музичког и сценског стваралаштва, ликовних и примењених уметности и дизајна, филмског и стваралаштва у области других аудио-визуелних медија; заштиту непокретног, пок</w:t>
      </w:r>
      <w:r>
        <w:rPr>
          <w:color w:val="000000"/>
        </w:rPr>
        <w:t>ретног и нематеријалног културног наслеђа; библиотечку, издавачку, кинематографску и музичко-сценску делатност; успостављање дигиталне истраживачке инфраструктуре у области културе и уметности; задужбине и фондације; систем јавног информисања; праћење спро</w:t>
      </w:r>
      <w:r>
        <w:rPr>
          <w:color w:val="000000"/>
        </w:rPr>
        <w:t xml:space="preserve">вођења закона у области јавног информисања; праћење делатности страних информативних установа, страних средстава јавног информисања, дописништава и дописника у Републици Србији; информисање националних мањина; регистрацију страних информативних </w:t>
      </w:r>
      <w:r>
        <w:rPr>
          <w:color w:val="000000"/>
        </w:rPr>
        <w:lastRenderedPageBreak/>
        <w:t xml:space="preserve">установа и </w:t>
      </w:r>
      <w:r>
        <w:rPr>
          <w:color w:val="000000"/>
        </w:rPr>
        <w:t>пружање помоћи у раду страним новинарима и дописницима; сарадњу у области заштите културне баштине, културног стваралаштва и информисања на језику и писму припадника српског народа у региону; стварање услова за приступ и реализацију пројеката који се финан</w:t>
      </w:r>
      <w:r>
        <w:rPr>
          <w:color w:val="000000"/>
        </w:rPr>
        <w:t>сирају из средстава претприступних фондова Европске уније, донација и других облика развојне помоћи из надлежности тог министарства, учешћа у регионалним пројектима, као и друге послове одређене законом.</w:t>
      </w:r>
    </w:p>
    <w:p w14:paraId="2B5868ED" w14:textId="77777777" w:rsidR="00BF5FCA" w:rsidRDefault="00620459">
      <w:pPr>
        <w:spacing w:after="120"/>
        <w:jc w:val="center"/>
      </w:pPr>
      <w:r>
        <w:rPr>
          <w:b/>
          <w:color w:val="000000"/>
        </w:rPr>
        <w:t>Министарство за бригу о селу</w:t>
      </w:r>
    </w:p>
    <w:p w14:paraId="79BE16A6" w14:textId="77777777" w:rsidR="00BF5FCA" w:rsidRDefault="00620459">
      <w:pPr>
        <w:spacing w:after="120"/>
        <w:jc w:val="center"/>
      </w:pPr>
      <w:r>
        <w:rPr>
          <w:color w:val="000000"/>
        </w:rPr>
        <w:t>Члан 23.</w:t>
      </w:r>
    </w:p>
    <w:p w14:paraId="0C77D43F" w14:textId="77777777" w:rsidR="00BF5FCA" w:rsidRDefault="00620459">
      <w:pPr>
        <w:spacing w:after="150"/>
      </w:pPr>
      <w:r>
        <w:rPr>
          <w:color w:val="000000"/>
        </w:rPr>
        <w:t>Министарство з</w:t>
      </w:r>
      <w:r>
        <w:rPr>
          <w:color w:val="000000"/>
        </w:rPr>
        <w:t>а бригу о селу обавља послове државне управе и са њима повезане стручне послове који се односе на: стратешко сагледавање положаја села и сеоског становништва; предлагање мера и активности за унапређење услова живота и рада на селу; неговање традиције и тра</w:t>
      </w:r>
      <w:r>
        <w:rPr>
          <w:color w:val="000000"/>
        </w:rPr>
        <w:t>диционалног начина живота на селу, ради очувања културно-историјских садржаја сеоских средина, као и друге послове одређене законом.</w:t>
      </w:r>
    </w:p>
    <w:p w14:paraId="6C1624C3" w14:textId="77777777" w:rsidR="00BF5FCA" w:rsidRDefault="00620459">
      <w:pPr>
        <w:spacing w:after="120"/>
        <w:jc w:val="center"/>
      </w:pPr>
      <w:r>
        <w:rPr>
          <w:color w:val="000000"/>
        </w:rPr>
        <w:t>III. ПОСЛОВИ ЗАЈЕДНИЧКИ ЗА СВА МИНИСТАРСТВА</w:t>
      </w:r>
    </w:p>
    <w:p w14:paraId="288D4FAB" w14:textId="77777777" w:rsidR="00BF5FCA" w:rsidRDefault="00620459">
      <w:pPr>
        <w:spacing w:after="120"/>
        <w:jc w:val="center"/>
      </w:pPr>
      <w:r>
        <w:rPr>
          <w:b/>
          <w:color w:val="000000"/>
        </w:rPr>
        <w:t>Међународна сарадња</w:t>
      </w:r>
    </w:p>
    <w:p w14:paraId="50360C4A" w14:textId="77777777" w:rsidR="00BF5FCA" w:rsidRDefault="00620459">
      <w:pPr>
        <w:spacing w:after="120"/>
        <w:jc w:val="center"/>
      </w:pPr>
      <w:r>
        <w:rPr>
          <w:color w:val="000000"/>
        </w:rPr>
        <w:t>Члан 24.</w:t>
      </w:r>
    </w:p>
    <w:p w14:paraId="4482636D" w14:textId="77777777" w:rsidR="00BF5FCA" w:rsidRDefault="00620459">
      <w:pPr>
        <w:spacing w:after="150"/>
      </w:pPr>
      <w:r>
        <w:rPr>
          <w:color w:val="000000"/>
        </w:rPr>
        <w:t xml:space="preserve">Министарства у оквиру свог делокруга </w:t>
      </w:r>
      <w:r>
        <w:rPr>
          <w:color w:val="000000"/>
        </w:rPr>
        <w:t>остварују међународну сарадњу и старају се о њеном унапређењу и обезбеђују усклађивање прописа са правом Европске уније и учествују у преговарачкој структури, припреми преговарачке позиције и вођењу преговора о приступању Европској унији.</w:t>
      </w:r>
    </w:p>
    <w:p w14:paraId="592D1FB1" w14:textId="77777777" w:rsidR="00BF5FCA" w:rsidRDefault="00620459">
      <w:pPr>
        <w:spacing w:after="120"/>
        <w:jc w:val="center"/>
      </w:pPr>
      <w:r>
        <w:rPr>
          <w:b/>
          <w:color w:val="000000"/>
        </w:rPr>
        <w:t>Закључивање и при</w:t>
      </w:r>
      <w:r>
        <w:rPr>
          <w:b/>
          <w:color w:val="000000"/>
        </w:rPr>
        <w:t>мена међународних уговора</w:t>
      </w:r>
    </w:p>
    <w:p w14:paraId="3325B400" w14:textId="77777777" w:rsidR="00BF5FCA" w:rsidRDefault="00620459">
      <w:pPr>
        <w:spacing w:after="120"/>
        <w:jc w:val="center"/>
      </w:pPr>
      <w:r>
        <w:rPr>
          <w:color w:val="000000"/>
        </w:rPr>
        <w:t>Члан 25.</w:t>
      </w:r>
    </w:p>
    <w:p w14:paraId="487730A7" w14:textId="77777777" w:rsidR="00BF5FCA" w:rsidRDefault="00620459">
      <w:pPr>
        <w:spacing w:after="150"/>
      </w:pPr>
      <w:r>
        <w:rPr>
          <w:color w:val="000000"/>
        </w:rPr>
        <w:t>Министарства у оквиру свог делокруга обављају следеће послове државне управе који се односе на закључивање и примену међународних уговора: предлажу покретање поступка за вођење преговора и закључивање међународних уговора</w:t>
      </w:r>
      <w:r>
        <w:rPr>
          <w:color w:val="000000"/>
        </w:rPr>
        <w:t xml:space="preserve"> с другим државама и међународним организацијама, предлажу теме и платформе за преговоре и предлажу састав делегације у преговорима; припремају нацрте међународних уговора и обављају послове за делегације које воде преговоре за њихово закључивање; подносе </w:t>
      </w:r>
      <w:r>
        <w:rPr>
          <w:color w:val="000000"/>
        </w:rPr>
        <w:t>Влади извештај о току преговора; припремају нацрте закона о потврђивању међународних уговора; закључују административне уговоре за примену међународних уговора, на основу овлашћења садржаних у њима; примењују потврђене међународне уговоре и закључене админ</w:t>
      </w:r>
      <w:r>
        <w:rPr>
          <w:color w:val="000000"/>
        </w:rPr>
        <w:t>истративне уговоре.</w:t>
      </w:r>
    </w:p>
    <w:p w14:paraId="1F92498A" w14:textId="77777777" w:rsidR="00BF5FCA" w:rsidRDefault="00620459">
      <w:pPr>
        <w:spacing w:after="120"/>
        <w:jc w:val="center"/>
      </w:pPr>
      <w:r>
        <w:rPr>
          <w:b/>
          <w:color w:val="000000"/>
        </w:rPr>
        <w:t>Припрема, усвајање, односно предлагање техничких прописа</w:t>
      </w:r>
    </w:p>
    <w:p w14:paraId="4A1C08ED" w14:textId="77777777" w:rsidR="00BF5FCA" w:rsidRDefault="00620459">
      <w:pPr>
        <w:spacing w:after="120"/>
        <w:jc w:val="center"/>
      </w:pPr>
      <w:r>
        <w:rPr>
          <w:color w:val="000000"/>
        </w:rPr>
        <w:t>Члан 26.</w:t>
      </w:r>
    </w:p>
    <w:p w14:paraId="308F451D" w14:textId="77777777" w:rsidR="00BF5FCA" w:rsidRDefault="00620459">
      <w:pPr>
        <w:spacing w:after="150"/>
      </w:pPr>
      <w:r>
        <w:rPr>
          <w:color w:val="000000"/>
        </w:rPr>
        <w:t>Министарства у оквиру свог делокруга обављају послове државне управе који се односе на припрему, усвајање, односно предлагање техничких прописа.</w:t>
      </w:r>
    </w:p>
    <w:p w14:paraId="035B3B49" w14:textId="77777777" w:rsidR="00BF5FCA" w:rsidRDefault="00620459">
      <w:pPr>
        <w:spacing w:after="120"/>
        <w:jc w:val="center"/>
      </w:pPr>
      <w:r>
        <w:rPr>
          <w:b/>
          <w:color w:val="000000"/>
        </w:rPr>
        <w:lastRenderedPageBreak/>
        <w:t>Старање о научноистражива</w:t>
      </w:r>
      <w:r>
        <w:rPr>
          <w:b/>
          <w:color w:val="000000"/>
        </w:rPr>
        <w:t>чким организацијама</w:t>
      </w:r>
    </w:p>
    <w:p w14:paraId="5DFE1983" w14:textId="77777777" w:rsidR="00BF5FCA" w:rsidRDefault="00620459">
      <w:pPr>
        <w:spacing w:after="120"/>
        <w:jc w:val="center"/>
      </w:pPr>
      <w:r>
        <w:rPr>
          <w:color w:val="000000"/>
        </w:rPr>
        <w:t>Члан 27.</w:t>
      </w:r>
    </w:p>
    <w:p w14:paraId="7825A70E" w14:textId="77777777" w:rsidR="00BF5FCA" w:rsidRDefault="00620459">
      <w:pPr>
        <w:spacing w:after="150"/>
      </w:pPr>
      <w:r>
        <w:rPr>
          <w:color w:val="000000"/>
        </w:rPr>
        <w:t xml:space="preserve">Министарства у оквиру свог делокруга дају претходну сагласност на расподелу финансијских средства из буџета Републике Србије научноистраживачким организацијама основаним у областима из њиховог делокруга за </w:t>
      </w:r>
      <w:r>
        <w:rPr>
          <w:color w:val="000000"/>
        </w:rPr>
        <w:t>остваривање програма од општег интереса за Републику Србију утврђених законом којим се уређује научноистраживачка делатност и учествују у контроли њиховог наменског коришћења.</w:t>
      </w:r>
    </w:p>
    <w:p w14:paraId="5786B693" w14:textId="77777777" w:rsidR="00BF5FCA" w:rsidRDefault="00620459">
      <w:pPr>
        <w:spacing w:after="120"/>
        <w:jc w:val="center"/>
      </w:pPr>
      <w:r>
        <w:rPr>
          <w:color w:val="000000"/>
        </w:rPr>
        <w:t>IV. ПОСЕБНЕ ОРГАНИЗАЦИЈЕ</w:t>
      </w:r>
    </w:p>
    <w:p w14:paraId="66171438" w14:textId="77777777" w:rsidR="00BF5FCA" w:rsidRDefault="00620459">
      <w:pPr>
        <w:spacing w:after="120"/>
        <w:jc w:val="center"/>
      </w:pPr>
      <w:r>
        <w:rPr>
          <w:b/>
          <w:color w:val="000000"/>
        </w:rPr>
        <w:t>Посебне организације</w:t>
      </w:r>
    </w:p>
    <w:p w14:paraId="1E6F9AFD" w14:textId="77777777" w:rsidR="00BF5FCA" w:rsidRDefault="00620459">
      <w:pPr>
        <w:spacing w:after="120"/>
        <w:jc w:val="center"/>
      </w:pPr>
      <w:r>
        <w:rPr>
          <w:color w:val="000000"/>
        </w:rPr>
        <w:t>Члан 28.</w:t>
      </w:r>
    </w:p>
    <w:p w14:paraId="3A998BF1" w14:textId="77777777" w:rsidR="00BF5FCA" w:rsidRDefault="00620459">
      <w:pPr>
        <w:spacing w:after="150"/>
      </w:pPr>
      <w:r>
        <w:rPr>
          <w:color w:val="000000"/>
        </w:rPr>
        <w:t>Посебне организације су:</w:t>
      </w:r>
    </w:p>
    <w:p w14:paraId="2F9A6096" w14:textId="77777777" w:rsidR="00BF5FCA" w:rsidRDefault="00620459">
      <w:pPr>
        <w:spacing w:after="150"/>
      </w:pPr>
      <w:r>
        <w:rPr>
          <w:color w:val="000000"/>
        </w:rPr>
        <w:t>1) Републички секретаријат за законодавство;</w:t>
      </w:r>
    </w:p>
    <w:p w14:paraId="507831A2" w14:textId="77777777" w:rsidR="00BF5FCA" w:rsidRDefault="00620459">
      <w:pPr>
        <w:spacing w:after="150"/>
      </w:pPr>
      <w:r>
        <w:rPr>
          <w:color w:val="000000"/>
        </w:rPr>
        <w:t>2) Републичка дирекција за робне резерве;</w:t>
      </w:r>
    </w:p>
    <w:p w14:paraId="2E14F735" w14:textId="77777777" w:rsidR="00BF5FCA" w:rsidRDefault="00620459">
      <w:pPr>
        <w:spacing w:after="150"/>
      </w:pPr>
      <w:r>
        <w:rPr>
          <w:color w:val="000000"/>
        </w:rPr>
        <w:t>3) Републички завод за статистику;</w:t>
      </w:r>
    </w:p>
    <w:p w14:paraId="755C808C" w14:textId="77777777" w:rsidR="00BF5FCA" w:rsidRDefault="00620459">
      <w:pPr>
        <w:spacing w:after="150"/>
      </w:pPr>
      <w:r>
        <w:rPr>
          <w:color w:val="000000"/>
        </w:rPr>
        <w:t>4) Републички хидрометеоролошки завод;</w:t>
      </w:r>
    </w:p>
    <w:p w14:paraId="78BC61F5" w14:textId="77777777" w:rsidR="00BF5FCA" w:rsidRDefault="00620459">
      <w:pPr>
        <w:spacing w:after="150"/>
      </w:pPr>
      <w:r>
        <w:rPr>
          <w:color w:val="000000"/>
        </w:rPr>
        <w:t>5) Републички геодетски завод;</w:t>
      </w:r>
    </w:p>
    <w:p w14:paraId="6E06F1CE" w14:textId="77777777" w:rsidR="00BF5FCA" w:rsidRDefault="00620459">
      <w:pPr>
        <w:spacing w:after="150"/>
      </w:pPr>
      <w:r>
        <w:rPr>
          <w:color w:val="000000"/>
        </w:rPr>
        <w:t>6) Републичка дирекција за имовину Републике Србије;</w:t>
      </w:r>
    </w:p>
    <w:p w14:paraId="1B776B24" w14:textId="77777777" w:rsidR="00BF5FCA" w:rsidRDefault="00620459">
      <w:pPr>
        <w:spacing w:after="150"/>
      </w:pPr>
      <w:r>
        <w:rPr>
          <w:color w:val="000000"/>
        </w:rPr>
        <w:t>7) Центар з</w:t>
      </w:r>
      <w:r>
        <w:rPr>
          <w:color w:val="000000"/>
        </w:rPr>
        <w:t>а разминирање;</w:t>
      </w:r>
    </w:p>
    <w:p w14:paraId="4F560EEE" w14:textId="77777777" w:rsidR="00BF5FCA" w:rsidRDefault="00620459">
      <w:pPr>
        <w:spacing w:after="150"/>
      </w:pPr>
      <w:r>
        <w:rPr>
          <w:color w:val="000000"/>
        </w:rPr>
        <w:t>8) Завод за интелектуалну својину;</w:t>
      </w:r>
    </w:p>
    <w:p w14:paraId="3387ABE9" w14:textId="77777777" w:rsidR="00BF5FCA" w:rsidRDefault="00620459">
      <w:pPr>
        <w:spacing w:after="150"/>
      </w:pPr>
      <w:r>
        <w:rPr>
          <w:color w:val="000000"/>
        </w:rPr>
        <w:t>9) Завод за социјално осигурање;</w:t>
      </w:r>
    </w:p>
    <w:p w14:paraId="76DACF40" w14:textId="77777777" w:rsidR="00BF5FCA" w:rsidRDefault="00620459">
      <w:pPr>
        <w:spacing w:after="150"/>
      </w:pPr>
      <w:r>
        <w:rPr>
          <w:color w:val="000000"/>
        </w:rPr>
        <w:t>10) Републички секретаријат за јавне политике.</w:t>
      </w:r>
    </w:p>
    <w:p w14:paraId="434DC0A3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Републички секретаријат за законодавство</w:t>
      </w:r>
    </w:p>
    <w:p w14:paraId="18E406C2" w14:textId="77777777" w:rsidR="00BF5FCA" w:rsidRDefault="00620459">
      <w:pPr>
        <w:spacing w:after="120"/>
        <w:jc w:val="center"/>
      </w:pPr>
      <w:r>
        <w:rPr>
          <w:color w:val="000000"/>
        </w:rPr>
        <w:t>Члан 29.</w:t>
      </w:r>
    </w:p>
    <w:p w14:paraId="7EE3F646" w14:textId="77777777" w:rsidR="00BF5FCA" w:rsidRDefault="00620459">
      <w:pPr>
        <w:spacing w:after="150"/>
      </w:pPr>
      <w:r>
        <w:rPr>
          <w:color w:val="000000"/>
        </w:rPr>
        <w:t>Републички секретаријат за законодавство обавља стручне послове који се одно</w:t>
      </w:r>
      <w:r>
        <w:rPr>
          <w:color w:val="000000"/>
        </w:rPr>
        <w:t>се на: изграђивање, праћење и унапређење правног система; обезбеђивање усаглашености прописа и општих аката у правном систему у поступку њиховог доношења и старање о њиховој нормативно-техничкој и језичкој ваљаности; надзор над објављивањем и старање о обј</w:t>
      </w:r>
      <w:r>
        <w:rPr>
          <w:color w:val="000000"/>
        </w:rPr>
        <w:t>ављивању прописа и других аката Владе, министарстава и других органа и организација за које је то законом одређено, као и друге послове одређене законом.</w:t>
      </w:r>
    </w:p>
    <w:p w14:paraId="0A6BC54F" w14:textId="77777777" w:rsidR="00BF5FCA" w:rsidRDefault="00620459">
      <w:pPr>
        <w:spacing w:after="150"/>
      </w:pPr>
      <w:r>
        <w:rPr>
          <w:color w:val="000000"/>
        </w:rPr>
        <w:t xml:space="preserve">Републички секретаријат за законодавство припрема прописе који се односе на државне симболе; службену </w:t>
      </w:r>
      <w:r>
        <w:rPr>
          <w:color w:val="000000"/>
        </w:rPr>
        <w:t>употребу језика и писама; организацију и начин рада Владе и друге прописе који не спадају у делокруг министарстава.</w:t>
      </w:r>
    </w:p>
    <w:p w14:paraId="637D0E23" w14:textId="77777777" w:rsidR="00BF5FCA" w:rsidRDefault="00620459">
      <w:pPr>
        <w:spacing w:after="120"/>
        <w:jc w:val="center"/>
      </w:pPr>
      <w:r>
        <w:rPr>
          <w:b/>
          <w:color w:val="000000"/>
        </w:rPr>
        <w:lastRenderedPageBreak/>
        <w:t>Републичка дирекција за робне резерве</w:t>
      </w:r>
    </w:p>
    <w:p w14:paraId="4F943586" w14:textId="77777777" w:rsidR="00BF5FCA" w:rsidRDefault="00620459">
      <w:pPr>
        <w:spacing w:after="120"/>
        <w:jc w:val="center"/>
      </w:pPr>
      <w:r>
        <w:rPr>
          <w:color w:val="000000"/>
        </w:rPr>
        <w:t>Члан 30.</w:t>
      </w:r>
    </w:p>
    <w:p w14:paraId="03D6233C" w14:textId="77777777" w:rsidR="00BF5FCA" w:rsidRDefault="00620459">
      <w:pPr>
        <w:spacing w:after="150"/>
      </w:pPr>
      <w:r>
        <w:rPr>
          <w:color w:val="000000"/>
        </w:rPr>
        <w:t>Републичка дирекција за робне резерве обавља стручне послове и послове државне управе који се</w:t>
      </w:r>
      <w:r>
        <w:rPr>
          <w:color w:val="000000"/>
        </w:rPr>
        <w:t xml:space="preserve"> односе на: организацију система робних резерви; образовање, смештај, чување и обнављање робних резерви; утврђивање обима, структуре и квалитета биланса робних резерви; управљање токовима количина с циљем одржавања резерви на нивоу неопходног минимума; изг</w:t>
      </w:r>
      <w:r>
        <w:rPr>
          <w:color w:val="000000"/>
        </w:rPr>
        <w:t>радња складишних капацитета за потребе републичких робних резерви; материјално-финансијско и евиденционо пословање робним резервама, као и друге послове одређене законом.</w:t>
      </w:r>
    </w:p>
    <w:p w14:paraId="49126833" w14:textId="77777777" w:rsidR="00BF5FCA" w:rsidRDefault="00620459">
      <w:pPr>
        <w:spacing w:after="150"/>
      </w:pPr>
      <w:r>
        <w:rPr>
          <w:color w:val="000000"/>
        </w:rPr>
        <w:t>Надзор над радом Републичке дирекције за робне резерве врши Министарство трговине, ту</w:t>
      </w:r>
      <w:r>
        <w:rPr>
          <w:color w:val="000000"/>
        </w:rPr>
        <w:t>ризма и телекомуникација, а Министарство пољопривреде, шумарства и водопривреде – у делу пословања Дирекције са основним пољопривредно-прехрамбеним производима.</w:t>
      </w:r>
    </w:p>
    <w:p w14:paraId="6234373B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Републички завод за статистику</w:t>
      </w:r>
    </w:p>
    <w:p w14:paraId="0837AFF3" w14:textId="77777777" w:rsidR="00BF5FCA" w:rsidRDefault="00620459">
      <w:pPr>
        <w:spacing w:after="120"/>
        <w:jc w:val="center"/>
      </w:pPr>
      <w:r>
        <w:rPr>
          <w:color w:val="000000"/>
        </w:rPr>
        <w:t>Члан 31.</w:t>
      </w:r>
    </w:p>
    <w:p w14:paraId="5B65A4C3" w14:textId="77777777" w:rsidR="00BF5FCA" w:rsidRDefault="00620459">
      <w:pPr>
        <w:spacing w:after="150"/>
      </w:pPr>
      <w:r>
        <w:rPr>
          <w:color w:val="000000"/>
        </w:rPr>
        <w:t>Републички завод за статистику обавља стручне послове к</w:t>
      </w:r>
      <w:r>
        <w:rPr>
          <w:color w:val="000000"/>
        </w:rPr>
        <w:t>оји се односе на: доношење програма, организацију и спровођење статистичких истраживања, односно израду методологије, прикупљање, обраду, статистичку анализу и објављивање статистичких података; припрему и доношење јединствених статистичких стандарда; разв</w:t>
      </w:r>
      <w:r>
        <w:rPr>
          <w:color w:val="000000"/>
        </w:rPr>
        <w:t>ој, одржавање и коришћење републичких административних и статистичких регистара; формирање и одржавање система националних рачуна; сарадњу и стручну координацију са органима и организацијама овлашћеним за вршење статистичких истраживања; сарадњу са међунар</w:t>
      </w:r>
      <w:r>
        <w:rPr>
          <w:color w:val="000000"/>
        </w:rPr>
        <w:t>одним организацијама ради стандардизације и обезбеђивања упоредивости података; обраду података ради утврђивања резултата избора и референдума на републичком нивоу, као и друге послове одређене законом.</w:t>
      </w:r>
    </w:p>
    <w:p w14:paraId="656EC27A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Републички хидрометеоролошки завод</w:t>
      </w:r>
    </w:p>
    <w:p w14:paraId="6527A2E7" w14:textId="77777777" w:rsidR="00BF5FCA" w:rsidRDefault="00620459">
      <w:pPr>
        <w:spacing w:after="120"/>
        <w:jc w:val="center"/>
      </w:pPr>
      <w:r>
        <w:rPr>
          <w:color w:val="000000"/>
        </w:rPr>
        <w:t>Члан 32.</w:t>
      </w:r>
    </w:p>
    <w:p w14:paraId="3CA156ED" w14:textId="77777777" w:rsidR="00BF5FCA" w:rsidRDefault="00620459">
      <w:pPr>
        <w:spacing w:after="150"/>
      </w:pPr>
      <w:r>
        <w:rPr>
          <w:color w:val="000000"/>
        </w:rPr>
        <w:t>Републички хидрометеоролошки завод обавља стручне послове и послове државне управе који се односе на: метеоролошки, метеоролошко-радарски, агрометеоролошки и хидролошки осматрачки и аналитичко-прогностички систем; систематска метеоролошка, климатолошка, аг</w:t>
      </w:r>
      <w:r>
        <w:rPr>
          <w:color w:val="000000"/>
        </w:rPr>
        <w:t>рометеоролошка и хидролошка мерења и осматрања; банку осмотрених и измерених хидролошких и метеоролошких података; праћење, анализирање и прогнозирање стања и промена времена, климе и вода, развој метода, оперативно осматрање и најаву појава непогода у атм</w:t>
      </w:r>
      <w:r>
        <w:rPr>
          <w:color w:val="000000"/>
        </w:rPr>
        <w:t xml:space="preserve">осфери и хидросфери; ваздухопловну метеорологију; истраживање процеса у атмосфери и хидросфери и развој метода и модела за прогнозу времена, климе и вода и модификације времена; противградну заштиту; израду предлога за </w:t>
      </w:r>
      <w:r>
        <w:rPr>
          <w:color w:val="000000"/>
        </w:rPr>
        <w:lastRenderedPageBreak/>
        <w:t>коришћење енергетског потенцијала Сун</w:t>
      </w:r>
      <w:r>
        <w:rPr>
          <w:color w:val="000000"/>
        </w:rPr>
        <w:t>ца и ветра; хидрометеоролошку подршку речној пловидби; остваривање и чување еталона и баждарење метеоролошких и хидролошких инструмената; сарадњу у области међународних хидролошких и метеоролошких информационих система; извршавање међународних обавеза у до</w:t>
      </w:r>
      <w:r>
        <w:rPr>
          <w:color w:val="000000"/>
        </w:rPr>
        <w:t>мену метеорологије и хидрологије, као и друге послове одређене законом.</w:t>
      </w:r>
    </w:p>
    <w:p w14:paraId="1490A83A" w14:textId="77777777" w:rsidR="00BF5FCA" w:rsidRDefault="00620459">
      <w:pPr>
        <w:spacing w:after="150"/>
      </w:pPr>
      <w:r>
        <w:rPr>
          <w:color w:val="000000"/>
        </w:rPr>
        <w:t>Надзор над радом Републичког хидрометеоролошког завода врши Министарство пољопривреде, шумарства и водопривреде.</w:t>
      </w:r>
    </w:p>
    <w:p w14:paraId="0C9282A7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Републички геодетски завод</w:t>
      </w:r>
    </w:p>
    <w:p w14:paraId="6BAB0261" w14:textId="77777777" w:rsidR="00BF5FCA" w:rsidRDefault="00620459">
      <w:pPr>
        <w:spacing w:after="120"/>
        <w:jc w:val="center"/>
      </w:pPr>
      <w:r>
        <w:rPr>
          <w:color w:val="000000"/>
        </w:rPr>
        <w:t>Члан 33.</w:t>
      </w:r>
    </w:p>
    <w:p w14:paraId="1A87288B" w14:textId="77777777" w:rsidR="00BF5FCA" w:rsidRDefault="00620459">
      <w:pPr>
        <w:spacing w:after="150"/>
      </w:pPr>
      <w:r>
        <w:rPr>
          <w:color w:val="000000"/>
        </w:rPr>
        <w:t>Републички геодетски завод обавља с</w:t>
      </w:r>
      <w:r>
        <w:rPr>
          <w:color w:val="000000"/>
        </w:rPr>
        <w:t>тручне послове и послове државне управе који се односе на: државни премер и катастар и упис права на непокретностима и њихову обнову и одржавање; израду основне државне карте; одржавање регистра просторних јединица; утврђивање кућних бројева, означавање зг</w:t>
      </w:r>
      <w:r>
        <w:rPr>
          <w:color w:val="000000"/>
        </w:rPr>
        <w:t xml:space="preserve">рада бројевима; вођење регистра кућних бројева, улица и тргова; бонитирање земљишта; утврђивање катастарског прихода; уређење земљишта путем комасације; повезивање геодетских мрежа и размену геодетских и картографских података са суседним државама; израду </w:t>
      </w:r>
      <w:r>
        <w:rPr>
          <w:color w:val="000000"/>
        </w:rPr>
        <w:t>и развој геодетског информационог система; вођење архива техничке документације државног премера, планова и карата, као и друге послове одређене законом.</w:t>
      </w:r>
    </w:p>
    <w:p w14:paraId="4E2B2626" w14:textId="77777777" w:rsidR="00BF5FCA" w:rsidRDefault="00620459">
      <w:pPr>
        <w:spacing w:after="150"/>
      </w:pPr>
      <w:r>
        <w:rPr>
          <w:color w:val="000000"/>
        </w:rPr>
        <w:t>Републички геодетски завод обавља стручне послове из области геомагнетизма и аерономије који се односе</w:t>
      </w:r>
      <w:r>
        <w:rPr>
          <w:color w:val="000000"/>
        </w:rPr>
        <w:t xml:space="preserve"> на: проучавање просторних и временских карактеристика електричног, магнетског и електромагнетског поља земље, праћење временске варијације тих поља и проучавање њихових узрока; праћење и проучавање стања и процеса у магнетосфери и јоносфери и израђивање ј</w:t>
      </w:r>
      <w:r>
        <w:rPr>
          <w:color w:val="000000"/>
        </w:rPr>
        <w:t>оносферске прогнозе; проучавање простирања електромагнетских таласа, утврђивање електричних параметара земље и израђивање одговарајућих карата; проучавање перманентног магнетског поља земље, утврђивање његове регионалне конфигурације и израђивање и издавањ</w:t>
      </w:r>
      <w:r>
        <w:rPr>
          <w:color w:val="000000"/>
        </w:rPr>
        <w:t>е одговарајућих геомагнетских карата; проучавање закономерности развоја магнетског поља земље и геомагнетских појава које претходе земљотресу; проучавање утицаја геомагнетских поља на живе организме; успостављање, одржавање и мерење на основној мрежи геома</w:t>
      </w:r>
      <w:r>
        <w:rPr>
          <w:color w:val="000000"/>
        </w:rPr>
        <w:t>гнетских тачака и секуларним станицама; детаљна мерења, као и мерења на аеродромима и другим локацијама и израђивање одговарајућих тематских карата; вршење калибрације инструмената и уређаја, као и друге послове одређене законом.</w:t>
      </w:r>
    </w:p>
    <w:p w14:paraId="68636ED9" w14:textId="77777777" w:rsidR="00BF5FCA" w:rsidRDefault="00620459">
      <w:pPr>
        <w:spacing w:after="150"/>
      </w:pPr>
      <w:r>
        <w:rPr>
          <w:color w:val="000000"/>
        </w:rPr>
        <w:t>Надзор над радом Републичк</w:t>
      </w:r>
      <w:r>
        <w:rPr>
          <w:color w:val="000000"/>
        </w:rPr>
        <w:t>ог геодетског завода врши Министарство грађевинарства, саобраћаја и инфраструктуре.</w:t>
      </w:r>
    </w:p>
    <w:p w14:paraId="49A05C04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Републичка дирекција за имовину Републике Србије</w:t>
      </w:r>
    </w:p>
    <w:p w14:paraId="27F6CF7C" w14:textId="77777777" w:rsidR="00BF5FCA" w:rsidRDefault="00620459">
      <w:pPr>
        <w:spacing w:after="120"/>
        <w:jc w:val="center"/>
      </w:pPr>
      <w:r>
        <w:rPr>
          <w:color w:val="000000"/>
        </w:rPr>
        <w:lastRenderedPageBreak/>
        <w:t>Члан 34.</w:t>
      </w:r>
    </w:p>
    <w:p w14:paraId="42828D35" w14:textId="77777777" w:rsidR="00BF5FCA" w:rsidRDefault="00620459">
      <w:pPr>
        <w:spacing w:after="150"/>
      </w:pPr>
      <w:r>
        <w:rPr>
          <w:color w:val="000000"/>
        </w:rPr>
        <w:t xml:space="preserve">Републичка дирекција за имовину Републике Србије води јединствену евиденцију непокретности у јавној својини и </w:t>
      </w:r>
      <w:r>
        <w:rPr>
          <w:color w:val="000000"/>
        </w:rPr>
        <w:t>евиденцију одређених покретних ствари у својини Републике Србије у складу са законом и другим прописом и обавља, у складу са законом, стручне послове и послове државне управе који се односе на: прибављање ствари у својину Републике Србије; располагање ства</w:t>
      </w:r>
      <w:r>
        <w:rPr>
          <w:color w:val="000000"/>
        </w:rPr>
        <w:t>рима у својини Републике Србије (давање ствари на коришћење, давање ствари у закуп, пренос права јавне својине на другог носиоца јавне својине са накнадом или без накнаде, размена, отуђење ствари, заснивање хипотеке на непокретностима, улагање у капитал, з</w:t>
      </w:r>
      <w:r>
        <w:rPr>
          <w:color w:val="000000"/>
        </w:rPr>
        <w:t>алагање покретних ствари); управљање стварима у својини Републике Србије које користи и стварима у својини Републике Србије за које није одређен корисник или носилац права коришћења, укључујући и осигурање тих ствари; спровођење мера заштите својине Републ</w:t>
      </w:r>
      <w:r>
        <w:rPr>
          <w:color w:val="000000"/>
        </w:rPr>
        <w:t xml:space="preserve">ике Србије путем надзора; располагање имовином Републике Србије у иностранству, утврђивање постојања и важења правног основа за коришћење ствари у својини Републике Србије, расподелу на коришћење службених зграда, односно пословних просторија, прибављање, </w:t>
      </w:r>
      <w:r>
        <w:rPr>
          <w:color w:val="000000"/>
        </w:rPr>
        <w:t>управљање и располагање стамбеним зградама, становима и гаражама у својини Републике Србије; евиденцију поклона у државној својини; упис права својине и права коришћења на непокретностима у својини Републике Србије у јавну евиденцију о непокретностима и пр</w:t>
      </w:r>
      <w:r>
        <w:rPr>
          <w:color w:val="000000"/>
        </w:rPr>
        <w:t>авима на њима, старање о финансијској реализацији уговора о располагању стварима у својини Републике Србије, као и друге послове одређене законом.</w:t>
      </w:r>
    </w:p>
    <w:p w14:paraId="256FF6D5" w14:textId="77777777" w:rsidR="00BF5FCA" w:rsidRDefault="00620459">
      <w:pPr>
        <w:spacing w:after="150"/>
      </w:pPr>
      <w:r>
        <w:rPr>
          <w:color w:val="000000"/>
        </w:rPr>
        <w:t>Надзор над радом Републичке дирекција за имовину Републике Србије врши Министарство финансија.</w:t>
      </w:r>
    </w:p>
    <w:p w14:paraId="535D1548" w14:textId="77777777" w:rsidR="00BF5FCA" w:rsidRDefault="00620459">
      <w:pPr>
        <w:spacing w:after="120"/>
        <w:jc w:val="center"/>
      </w:pPr>
      <w:r>
        <w:rPr>
          <w:b/>
          <w:color w:val="000000"/>
        </w:rPr>
        <w:t>Центар за разм</w:t>
      </w:r>
      <w:r>
        <w:rPr>
          <w:b/>
          <w:color w:val="000000"/>
        </w:rPr>
        <w:t>инирање</w:t>
      </w:r>
    </w:p>
    <w:p w14:paraId="35064512" w14:textId="77777777" w:rsidR="00BF5FCA" w:rsidRDefault="00620459">
      <w:pPr>
        <w:spacing w:after="120"/>
        <w:jc w:val="center"/>
      </w:pPr>
      <w:r>
        <w:rPr>
          <w:color w:val="000000"/>
        </w:rPr>
        <w:t>Члан 35.</w:t>
      </w:r>
    </w:p>
    <w:p w14:paraId="4C949C2E" w14:textId="77777777" w:rsidR="00BF5FCA" w:rsidRDefault="00620459">
      <w:pPr>
        <w:spacing w:after="150"/>
      </w:pPr>
      <w:r>
        <w:rPr>
          <w:color w:val="000000"/>
        </w:rPr>
        <w:t>Центар за разминирање обавља стручне послове у области хуманитарног разминирања који се односе на: усклађивање разминирања у Републици Србији; припрему прописа из области разминирања; прикупљање, обрађивање и чување података и вођење евиде</w:t>
      </w:r>
      <w:r>
        <w:rPr>
          <w:color w:val="000000"/>
        </w:rPr>
        <w:t>нција о површинама које су загађене минама и другим неексплодираним убојитим средствима, о разминираним површинама, о настрадалима од мина и других неексплодираних убојитих средстава; опште и техничко извиђање површина за које се сумња да су загађене минам</w:t>
      </w:r>
      <w:r>
        <w:rPr>
          <w:color w:val="000000"/>
        </w:rPr>
        <w:t>а или другим неексплодираним убојитим средствима; израду планова и пројеката за разминирање и праћење њиховог остваривања; израду пројектних задатака за разминирање; издавање одобрења предузећима и другим организацијама за обављање послова разминирања; изд</w:t>
      </w:r>
      <w:r>
        <w:rPr>
          <w:color w:val="000000"/>
        </w:rPr>
        <w:t xml:space="preserve">авање пиротехничке књижице лицима која су оспособљена за обављање послова разминирања; одобравање планова извођача радова за обављање разминирања на одређеној површини и издавање уверења да је одређена површина разминирана, односно </w:t>
      </w:r>
      <w:r>
        <w:rPr>
          <w:color w:val="000000"/>
        </w:rPr>
        <w:lastRenderedPageBreak/>
        <w:t>очишћена од мина и други</w:t>
      </w:r>
      <w:r>
        <w:rPr>
          <w:color w:val="000000"/>
        </w:rPr>
        <w:t>х неексплодираних убојитих средстава; контролу квалитета разминирања; упознавање становништва са опасностима од мина и других неексплодираних убојитих средстава; учешће у обуци лица за обављање послова општег и техничког извиђања и разминирања; праћење при</w:t>
      </w:r>
      <w:r>
        <w:rPr>
          <w:color w:val="000000"/>
        </w:rPr>
        <w:t>мене међународних уговора и стандарда у области разминирања; остваривање међународне сарадње, као и друге послове одређене законом.</w:t>
      </w:r>
    </w:p>
    <w:p w14:paraId="7C3865FA" w14:textId="77777777" w:rsidR="00BF5FCA" w:rsidRDefault="00620459">
      <w:pPr>
        <w:spacing w:after="150"/>
      </w:pPr>
      <w:r>
        <w:rPr>
          <w:color w:val="000000"/>
        </w:rPr>
        <w:t>Центар за разминирање има својство правног лица.</w:t>
      </w:r>
    </w:p>
    <w:p w14:paraId="1AAD1CC9" w14:textId="77777777" w:rsidR="00BF5FCA" w:rsidRDefault="00620459">
      <w:pPr>
        <w:spacing w:after="150"/>
      </w:pPr>
      <w:r>
        <w:rPr>
          <w:color w:val="000000"/>
        </w:rPr>
        <w:t>Надзор над радом Центра за разминирање врши Министарство унутрашњих послова</w:t>
      </w:r>
      <w:r>
        <w:rPr>
          <w:color w:val="000000"/>
        </w:rPr>
        <w:t>.</w:t>
      </w:r>
    </w:p>
    <w:p w14:paraId="7E361352" w14:textId="77777777" w:rsidR="00BF5FCA" w:rsidRDefault="00620459">
      <w:pPr>
        <w:spacing w:after="120"/>
        <w:jc w:val="center"/>
      </w:pPr>
      <w:r>
        <w:rPr>
          <w:b/>
          <w:color w:val="000000"/>
        </w:rPr>
        <w:t>Завод за интелектуалну својину</w:t>
      </w:r>
    </w:p>
    <w:p w14:paraId="7B903BDA" w14:textId="77777777" w:rsidR="00BF5FCA" w:rsidRDefault="00620459">
      <w:pPr>
        <w:spacing w:after="120"/>
        <w:jc w:val="center"/>
      </w:pPr>
      <w:r>
        <w:rPr>
          <w:color w:val="000000"/>
        </w:rPr>
        <w:t>Члан 36.</w:t>
      </w:r>
    </w:p>
    <w:p w14:paraId="67551F31" w14:textId="77777777" w:rsidR="00BF5FCA" w:rsidRDefault="00620459">
      <w:pPr>
        <w:spacing w:after="150"/>
      </w:pPr>
      <w:r>
        <w:rPr>
          <w:color w:val="000000"/>
        </w:rPr>
        <w:t>Завод за интелектуалну својину обавља стручне послове и послове државне управе који се односе на: патент и мали патент, жиг, дизајн, ознаку географског порекла, топографију интегрисаног кола, ауторско право и сродн</w:t>
      </w:r>
      <w:r>
        <w:rPr>
          <w:color w:val="000000"/>
        </w:rPr>
        <w:t>а права; примену међународних уговора из области заштите интелектуалне својине и представљање и заступање интереса Републике Србије у специјализованим међународним организацијама за заштиту интелектуалне својине; надзор над радом организација за колективно</w:t>
      </w:r>
      <w:r>
        <w:rPr>
          <w:color w:val="000000"/>
        </w:rPr>
        <w:t xml:space="preserve"> остваривање ауторског права и сродних права; развој у области заштите интелектуалне својине; информационо-образовне послове у области заштите интелектуалне својине, као и друге послове одређене законом.</w:t>
      </w:r>
    </w:p>
    <w:p w14:paraId="479A8486" w14:textId="77777777" w:rsidR="00BF5FCA" w:rsidRDefault="00620459">
      <w:pPr>
        <w:spacing w:after="150"/>
      </w:pPr>
      <w:r>
        <w:rPr>
          <w:color w:val="000000"/>
        </w:rPr>
        <w:t>Надзор над радом Завода за интелектуалну својину врш</w:t>
      </w:r>
      <w:r>
        <w:rPr>
          <w:color w:val="000000"/>
        </w:rPr>
        <w:t>и Министарство привреде.</w:t>
      </w:r>
    </w:p>
    <w:p w14:paraId="0DDAEDD6" w14:textId="77777777" w:rsidR="00BF5FCA" w:rsidRDefault="00620459">
      <w:pPr>
        <w:spacing w:after="120"/>
        <w:jc w:val="center"/>
      </w:pPr>
      <w:r>
        <w:rPr>
          <w:b/>
          <w:color w:val="000000"/>
        </w:rPr>
        <w:t>Завод за социјално осигурање</w:t>
      </w:r>
    </w:p>
    <w:p w14:paraId="22E2E676" w14:textId="77777777" w:rsidR="00BF5FCA" w:rsidRDefault="00620459">
      <w:pPr>
        <w:spacing w:after="120"/>
        <w:jc w:val="center"/>
      </w:pPr>
      <w:r>
        <w:rPr>
          <w:color w:val="000000"/>
        </w:rPr>
        <w:t>Члан 37.</w:t>
      </w:r>
    </w:p>
    <w:p w14:paraId="75B00DC9" w14:textId="77777777" w:rsidR="00BF5FCA" w:rsidRDefault="00620459">
      <w:pPr>
        <w:spacing w:after="150"/>
      </w:pPr>
      <w:r>
        <w:rPr>
          <w:color w:val="000000"/>
        </w:rPr>
        <w:t>Завод за социјално осигурање обавља стручне послове и послове државне управе који се односе на: примену међународних уговора о социјалном осигурању; израду административних уговора за примену м</w:t>
      </w:r>
      <w:r>
        <w:rPr>
          <w:color w:val="000000"/>
        </w:rPr>
        <w:t>еђународних уговора о социјалном осигурању и израду споразума о накнади трошкова здравствене заштите; израду двојезичних образаца за примену међународних уговора о социјалном осигурању; учешће у обрачуну трошкова здравствене заштите, као и друге послове од</w:t>
      </w:r>
      <w:r>
        <w:rPr>
          <w:color w:val="000000"/>
        </w:rPr>
        <w:t>ређене законом.</w:t>
      </w:r>
    </w:p>
    <w:p w14:paraId="7E0DDED0" w14:textId="77777777" w:rsidR="00BF5FCA" w:rsidRDefault="00620459">
      <w:pPr>
        <w:spacing w:after="150"/>
      </w:pPr>
      <w:r>
        <w:rPr>
          <w:color w:val="000000"/>
        </w:rPr>
        <w:t>Надзор над радом Завода за социјално осигурање врши Министарство за рад, запошљавање, борачка и социјална питања.</w:t>
      </w:r>
    </w:p>
    <w:p w14:paraId="7529C912" w14:textId="77777777" w:rsidR="00BF5FCA" w:rsidRDefault="00620459">
      <w:pPr>
        <w:spacing w:after="120"/>
        <w:jc w:val="center"/>
      </w:pPr>
      <w:r>
        <w:rPr>
          <w:b/>
          <w:color w:val="000000"/>
        </w:rPr>
        <w:t>Републички секретаријат за јавне политике</w:t>
      </w:r>
    </w:p>
    <w:p w14:paraId="5F13ACF3" w14:textId="77777777" w:rsidR="00BF5FCA" w:rsidRDefault="00620459">
      <w:pPr>
        <w:spacing w:after="120"/>
        <w:jc w:val="center"/>
      </w:pPr>
      <w:r>
        <w:rPr>
          <w:color w:val="000000"/>
        </w:rPr>
        <w:t>Члан 38.</w:t>
      </w:r>
    </w:p>
    <w:p w14:paraId="10DED865" w14:textId="77777777" w:rsidR="00BF5FCA" w:rsidRDefault="00620459">
      <w:pPr>
        <w:spacing w:after="150"/>
      </w:pPr>
      <w:r>
        <w:rPr>
          <w:color w:val="000000"/>
        </w:rPr>
        <w:t>Републички секретаријат за јавне политике обавља стручне послове који се од</w:t>
      </w:r>
      <w:r>
        <w:rPr>
          <w:color w:val="000000"/>
        </w:rPr>
        <w:t xml:space="preserve">носе на: анализу, идентификовање потреба и достављање иницијатива за израду докумената јавних политика; обезбеђивање усклађености предлога </w:t>
      </w:r>
      <w:r>
        <w:rPr>
          <w:color w:val="000000"/>
        </w:rPr>
        <w:lastRenderedPageBreak/>
        <w:t>докумената јавних политика и нацрта закона са усвојеним документима јавних политика, у поступку њиховог доношења; дав</w:t>
      </w:r>
      <w:r>
        <w:rPr>
          <w:color w:val="000000"/>
        </w:rPr>
        <w:t>ање иницијатива, односно предлога за унапређење процедура за израду докумената јавних политика; давање мишљења о потпуности садржаја и квалитету спроведене анализе ефеката јавних политика и извештаја о спровођењу докумената јавних политика, које припремају</w:t>
      </w:r>
      <w:r>
        <w:rPr>
          <w:color w:val="000000"/>
        </w:rPr>
        <w:t xml:space="preserve"> министарства и посебне организације; пружање методолошке подршке министарствима и посебним организацијама при изради предлога планских докумената и докумената јавних политика; унапређење праксе креирања и спровођења јавних политика, укључујући анализе и п</w:t>
      </w:r>
      <w:r>
        <w:rPr>
          <w:color w:val="000000"/>
        </w:rPr>
        <w:t>римену иновативних инструмената у јавним политикама, као и друге послове одређене законом.</w:t>
      </w:r>
    </w:p>
    <w:p w14:paraId="502066AB" w14:textId="77777777" w:rsidR="00BF5FCA" w:rsidRDefault="00620459">
      <w:pPr>
        <w:spacing w:after="150"/>
      </w:pPr>
      <w:r>
        <w:rPr>
          <w:color w:val="000000"/>
        </w:rPr>
        <w:t xml:space="preserve">Републички секретаријат за јавне политике припрема Акциони план за спровођење програма Владе, којим се утврђују приоритетни циљеви Владе, прати спровођење и </w:t>
      </w:r>
      <w:r>
        <w:rPr>
          <w:color w:val="000000"/>
        </w:rPr>
        <w:t>извештава о реализацији Акционог плана за спровођење програма Владе, у сарадњи са свим органима државне управе.</w:t>
      </w:r>
    </w:p>
    <w:p w14:paraId="060F8F02" w14:textId="77777777" w:rsidR="00BF5FCA" w:rsidRDefault="00620459">
      <w:pPr>
        <w:spacing w:after="150"/>
      </w:pPr>
      <w:r>
        <w:rPr>
          <w:color w:val="000000"/>
        </w:rPr>
        <w:t>Републички секретаријат за јавне политике обавља стручне послове који се односе на спровођење регулаторне реформе и анализу ефеката прописа које</w:t>
      </w:r>
      <w:r>
        <w:rPr>
          <w:color w:val="000000"/>
        </w:rPr>
        <w:t xml:space="preserve"> припремају министарства и посебне организације, што укључује: давање претходног мишљења о потреби спровођења анализе ефеката и о потпуности садржаја приложене анализе ефеката; помоћ предлагачима прописа при успостављању механизма за праћење и анализу ефек</w:t>
      </w:r>
      <w:r>
        <w:rPr>
          <w:color w:val="000000"/>
        </w:rPr>
        <w:t>ата прописа током њихове примене; прикупљање и обраду иницијатива привредних субјеката, других правних лица и грађана за измену неефикасних прописа на републичком нивоу и развој јавно-приватног дијалога; подношење иницијативе надлежним предлагачима прописа</w:t>
      </w:r>
      <w:r>
        <w:rPr>
          <w:color w:val="000000"/>
        </w:rPr>
        <w:t xml:space="preserve"> за измену неефикасних прописа; учешће у организовању обуке државних службеника који раде на пословима који су повезани са креирањем јавних политика и анализом ефеката јавних политика и прописа; обављање послова везаних за праћење и анализу институционални</w:t>
      </w:r>
      <w:r>
        <w:rPr>
          <w:color w:val="000000"/>
        </w:rPr>
        <w:t>х и кадровских капацитета за спровођење регулаторне реформе, као и друге послове одређене законом.</w:t>
      </w:r>
    </w:p>
    <w:p w14:paraId="1DEDEDE3" w14:textId="77777777" w:rsidR="00BF5FCA" w:rsidRDefault="00620459">
      <w:pPr>
        <w:spacing w:after="150"/>
      </w:pPr>
      <w:r>
        <w:rPr>
          <w:color w:val="000000"/>
        </w:rPr>
        <w:t>Републички секретаријат за јавне политике обавља и стручне послове који се односе на: унапређење пословног окружења кроз развој стратешког оквира у области р</w:t>
      </w:r>
      <w:r>
        <w:rPr>
          <w:color w:val="000000"/>
        </w:rPr>
        <w:t>егулаторне реформе; мерење административног трошка за привреду; управљање јединственим регистром административних поступака за привреду и грађане и, по потреби, предузима активности ради обезбеђивања координираног развојa јавних политика од ширег значаја з</w:t>
      </w:r>
      <w:r>
        <w:rPr>
          <w:color w:val="000000"/>
        </w:rPr>
        <w:t>а конкурентност и одрживи развој.</w:t>
      </w:r>
    </w:p>
    <w:p w14:paraId="4BCBCCBF" w14:textId="77777777" w:rsidR="00BF5FCA" w:rsidRDefault="00620459">
      <w:pPr>
        <w:spacing w:after="120"/>
        <w:jc w:val="center"/>
      </w:pPr>
      <w:r>
        <w:rPr>
          <w:color w:val="000000"/>
        </w:rPr>
        <w:t>V. ПРЕЛАЗНЕ И ЗАВРШНЕ ОДРЕДБЕ</w:t>
      </w:r>
    </w:p>
    <w:p w14:paraId="647A8677" w14:textId="77777777" w:rsidR="00BF5FCA" w:rsidRDefault="00620459">
      <w:pPr>
        <w:spacing w:after="120"/>
        <w:jc w:val="center"/>
      </w:pPr>
      <w:r>
        <w:rPr>
          <w:color w:val="000000"/>
        </w:rPr>
        <w:t>Члан 39.</w:t>
      </w:r>
    </w:p>
    <w:p w14:paraId="4B855D38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настављају рад, у складу са делокругом утврђеним овим законом:</w:t>
      </w:r>
    </w:p>
    <w:p w14:paraId="56560CF4" w14:textId="77777777" w:rsidR="00BF5FCA" w:rsidRDefault="00620459">
      <w:pPr>
        <w:spacing w:after="150"/>
      </w:pPr>
      <w:r>
        <w:rPr>
          <w:color w:val="000000"/>
        </w:rPr>
        <w:lastRenderedPageBreak/>
        <w:t>1) Министарство финансија;</w:t>
      </w:r>
    </w:p>
    <w:p w14:paraId="3E3BBDCA" w14:textId="77777777" w:rsidR="00BF5FCA" w:rsidRDefault="00620459">
      <w:pPr>
        <w:spacing w:after="150"/>
      </w:pPr>
      <w:r>
        <w:rPr>
          <w:color w:val="000000"/>
        </w:rPr>
        <w:t>2) Министарство привреде;</w:t>
      </w:r>
    </w:p>
    <w:p w14:paraId="14ECBD5C" w14:textId="77777777" w:rsidR="00BF5FCA" w:rsidRDefault="00620459">
      <w:pPr>
        <w:spacing w:after="150"/>
      </w:pPr>
      <w:r>
        <w:rPr>
          <w:color w:val="000000"/>
        </w:rPr>
        <w:t>3) Министарство пољопривреде, шу</w:t>
      </w:r>
      <w:r>
        <w:rPr>
          <w:color w:val="000000"/>
        </w:rPr>
        <w:t>марства и водопривреде;</w:t>
      </w:r>
    </w:p>
    <w:p w14:paraId="59293721" w14:textId="77777777" w:rsidR="00BF5FCA" w:rsidRDefault="00620459">
      <w:pPr>
        <w:spacing w:after="150"/>
      </w:pPr>
      <w:r>
        <w:rPr>
          <w:color w:val="000000"/>
        </w:rPr>
        <w:t>4) Министарство заштите животне средине;</w:t>
      </w:r>
    </w:p>
    <w:p w14:paraId="1D34DC7C" w14:textId="77777777" w:rsidR="00BF5FCA" w:rsidRDefault="00620459">
      <w:pPr>
        <w:spacing w:after="150"/>
      </w:pPr>
      <w:r>
        <w:rPr>
          <w:color w:val="000000"/>
        </w:rPr>
        <w:t>5) Министарство грађевинарства, саобраћаја и инфраструктуре;</w:t>
      </w:r>
    </w:p>
    <w:p w14:paraId="0FFB3F51" w14:textId="77777777" w:rsidR="00BF5FCA" w:rsidRDefault="00620459">
      <w:pPr>
        <w:spacing w:after="150"/>
      </w:pPr>
      <w:r>
        <w:rPr>
          <w:color w:val="000000"/>
        </w:rPr>
        <w:t>6) Министарство рударства и енергетике;</w:t>
      </w:r>
    </w:p>
    <w:p w14:paraId="34B8B7BB" w14:textId="77777777" w:rsidR="00BF5FCA" w:rsidRDefault="00620459">
      <w:pPr>
        <w:spacing w:after="150"/>
      </w:pPr>
      <w:r>
        <w:rPr>
          <w:color w:val="000000"/>
        </w:rPr>
        <w:t>7) Министарство трговине, туризма и телекомуникација;</w:t>
      </w:r>
    </w:p>
    <w:p w14:paraId="2D6D4857" w14:textId="77777777" w:rsidR="00BF5FCA" w:rsidRDefault="00620459">
      <w:pPr>
        <w:spacing w:after="150"/>
      </w:pPr>
      <w:r>
        <w:rPr>
          <w:color w:val="000000"/>
        </w:rPr>
        <w:t>8) Министарство правде;</w:t>
      </w:r>
    </w:p>
    <w:p w14:paraId="547D0F6A" w14:textId="77777777" w:rsidR="00BF5FCA" w:rsidRDefault="00620459">
      <w:pPr>
        <w:spacing w:after="150"/>
      </w:pPr>
      <w:r>
        <w:rPr>
          <w:color w:val="000000"/>
        </w:rPr>
        <w:t>9) Министарс</w:t>
      </w:r>
      <w:r>
        <w:rPr>
          <w:color w:val="000000"/>
        </w:rPr>
        <w:t>тво државне управе и локалне самоуправе;</w:t>
      </w:r>
    </w:p>
    <w:p w14:paraId="5CC53F3B" w14:textId="77777777" w:rsidR="00BF5FCA" w:rsidRDefault="00620459">
      <w:pPr>
        <w:spacing w:after="150"/>
      </w:pPr>
      <w:r>
        <w:rPr>
          <w:color w:val="000000"/>
        </w:rPr>
        <w:t>10) Министарство унутрашњих послова;</w:t>
      </w:r>
    </w:p>
    <w:p w14:paraId="16179F97" w14:textId="77777777" w:rsidR="00BF5FCA" w:rsidRDefault="00620459">
      <w:pPr>
        <w:spacing w:after="150"/>
      </w:pPr>
      <w:r>
        <w:rPr>
          <w:color w:val="000000"/>
        </w:rPr>
        <w:t>11) Министарство одбране;</w:t>
      </w:r>
    </w:p>
    <w:p w14:paraId="23521F93" w14:textId="77777777" w:rsidR="00BF5FCA" w:rsidRDefault="00620459">
      <w:pPr>
        <w:spacing w:after="150"/>
      </w:pPr>
      <w:r>
        <w:rPr>
          <w:color w:val="000000"/>
        </w:rPr>
        <w:t>12) Министарство спољних послова;</w:t>
      </w:r>
    </w:p>
    <w:p w14:paraId="20921B54" w14:textId="77777777" w:rsidR="00BF5FCA" w:rsidRDefault="00620459">
      <w:pPr>
        <w:spacing w:after="150"/>
      </w:pPr>
      <w:r>
        <w:rPr>
          <w:color w:val="000000"/>
        </w:rPr>
        <w:t>13) Министарство за европске интеграције;</w:t>
      </w:r>
    </w:p>
    <w:p w14:paraId="202F1F96" w14:textId="77777777" w:rsidR="00BF5FCA" w:rsidRDefault="00620459">
      <w:pPr>
        <w:spacing w:after="150"/>
      </w:pPr>
      <w:r>
        <w:rPr>
          <w:color w:val="000000"/>
        </w:rPr>
        <w:t>14) Министарство просвете, науке и технолошког развоја;</w:t>
      </w:r>
    </w:p>
    <w:p w14:paraId="4ADB8E90" w14:textId="77777777" w:rsidR="00BF5FCA" w:rsidRDefault="00620459">
      <w:pPr>
        <w:spacing w:after="150"/>
      </w:pPr>
      <w:r>
        <w:rPr>
          <w:color w:val="000000"/>
        </w:rPr>
        <w:t>15) Министарство здр</w:t>
      </w:r>
      <w:r>
        <w:rPr>
          <w:color w:val="000000"/>
        </w:rPr>
        <w:t>авља;</w:t>
      </w:r>
    </w:p>
    <w:p w14:paraId="63F918AE" w14:textId="77777777" w:rsidR="00BF5FCA" w:rsidRDefault="00620459">
      <w:pPr>
        <w:spacing w:after="150"/>
      </w:pPr>
      <w:r>
        <w:rPr>
          <w:color w:val="000000"/>
        </w:rPr>
        <w:t>16) Министарство за рад, запошљавање, борачка и социјална питања;</w:t>
      </w:r>
    </w:p>
    <w:p w14:paraId="6634BA67" w14:textId="77777777" w:rsidR="00BF5FCA" w:rsidRDefault="00620459">
      <w:pPr>
        <w:spacing w:after="150"/>
      </w:pPr>
      <w:r>
        <w:rPr>
          <w:color w:val="000000"/>
        </w:rPr>
        <w:t>17) Министарство омладине и спорта;</w:t>
      </w:r>
    </w:p>
    <w:p w14:paraId="0FDFF08A" w14:textId="77777777" w:rsidR="00BF5FCA" w:rsidRDefault="00620459">
      <w:pPr>
        <w:spacing w:after="150"/>
      </w:pPr>
      <w:r>
        <w:rPr>
          <w:color w:val="000000"/>
        </w:rPr>
        <w:t>18) Министарство културе и информисања.</w:t>
      </w:r>
    </w:p>
    <w:p w14:paraId="1D1B9FEC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настављају рад, у складу са делокругом утврђеним овим законом:</w:t>
      </w:r>
    </w:p>
    <w:p w14:paraId="47D2E6A4" w14:textId="77777777" w:rsidR="00BF5FCA" w:rsidRDefault="00620459">
      <w:pPr>
        <w:spacing w:after="150"/>
      </w:pPr>
      <w:r>
        <w:rPr>
          <w:color w:val="000000"/>
        </w:rPr>
        <w:t xml:space="preserve">1) </w:t>
      </w:r>
      <w:r>
        <w:rPr>
          <w:color w:val="000000"/>
        </w:rPr>
        <w:t>Републички секретаријат за законодавство;</w:t>
      </w:r>
    </w:p>
    <w:p w14:paraId="00E70D7B" w14:textId="77777777" w:rsidR="00BF5FCA" w:rsidRDefault="00620459">
      <w:pPr>
        <w:spacing w:after="150"/>
      </w:pPr>
      <w:r>
        <w:rPr>
          <w:color w:val="000000"/>
        </w:rPr>
        <w:t>2) Републичка дирекција за робне резерве;</w:t>
      </w:r>
    </w:p>
    <w:p w14:paraId="3AFCCA60" w14:textId="77777777" w:rsidR="00BF5FCA" w:rsidRDefault="00620459">
      <w:pPr>
        <w:spacing w:after="150"/>
      </w:pPr>
      <w:r>
        <w:rPr>
          <w:color w:val="000000"/>
        </w:rPr>
        <w:t>3) Републички завод за статистику;</w:t>
      </w:r>
    </w:p>
    <w:p w14:paraId="0EECA28A" w14:textId="77777777" w:rsidR="00BF5FCA" w:rsidRDefault="00620459">
      <w:pPr>
        <w:spacing w:after="150"/>
      </w:pPr>
      <w:r>
        <w:rPr>
          <w:color w:val="000000"/>
        </w:rPr>
        <w:t>4) Републички хидрометеоролошки завод;</w:t>
      </w:r>
    </w:p>
    <w:p w14:paraId="27244906" w14:textId="77777777" w:rsidR="00BF5FCA" w:rsidRDefault="00620459">
      <w:pPr>
        <w:spacing w:after="150"/>
      </w:pPr>
      <w:r>
        <w:rPr>
          <w:color w:val="000000"/>
        </w:rPr>
        <w:t>5) Републички геодетски завод;</w:t>
      </w:r>
    </w:p>
    <w:p w14:paraId="36122A32" w14:textId="77777777" w:rsidR="00BF5FCA" w:rsidRDefault="00620459">
      <w:pPr>
        <w:spacing w:after="150"/>
      </w:pPr>
      <w:r>
        <w:rPr>
          <w:color w:val="000000"/>
        </w:rPr>
        <w:t>6) Републичка дирекција за имовину Републике Србије;</w:t>
      </w:r>
    </w:p>
    <w:p w14:paraId="71E990C9" w14:textId="77777777" w:rsidR="00BF5FCA" w:rsidRDefault="00620459">
      <w:pPr>
        <w:spacing w:after="150"/>
      </w:pPr>
      <w:r>
        <w:rPr>
          <w:color w:val="000000"/>
        </w:rPr>
        <w:t xml:space="preserve">7) </w:t>
      </w:r>
      <w:r>
        <w:rPr>
          <w:color w:val="000000"/>
        </w:rPr>
        <w:t>Центар за разминирање;</w:t>
      </w:r>
    </w:p>
    <w:p w14:paraId="286459F2" w14:textId="77777777" w:rsidR="00BF5FCA" w:rsidRDefault="00620459">
      <w:pPr>
        <w:spacing w:after="150"/>
      </w:pPr>
      <w:r>
        <w:rPr>
          <w:color w:val="000000"/>
        </w:rPr>
        <w:t>8) Завод за интелектуалну својину;</w:t>
      </w:r>
    </w:p>
    <w:p w14:paraId="2CDB542F" w14:textId="77777777" w:rsidR="00BF5FCA" w:rsidRDefault="00620459">
      <w:pPr>
        <w:spacing w:after="150"/>
      </w:pPr>
      <w:r>
        <w:rPr>
          <w:color w:val="000000"/>
        </w:rPr>
        <w:t>9) Завод за социјално осигурање;</w:t>
      </w:r>
    </w:p>
    <w:p w14:paraId="75395C8C" w14:textId="77777777" w:rsidR="00BF5FCA" w:rsidRDefault="00620459">
      <w:pPr>
        <w:spacing w:after="150"/>
      </w:pPr>
      <w:r>
        <w:rPr>
          <w:color w:val="000000"/>
        </w:rPr>
        <w:t>10) Републички секретаријат за јавне политике.</w:t>
      </w:r>
    </w:p>
    <w:p w14:paraId="34A06005" w14:textId="77777777" w:rsidR="00BF5FCA" w:rsidRDefault="00620459">
      <w:pPr>
        <w:spacing w:after="120"/>
        <w:jc w:val="center"/>
      </w:pPr>
      <w:r>
        <w:rPr>
          <w:color w:val="000000"/>
        </w:rPr>
        <w:t>Члан 40.</w:t>
      </w:r>
    </w:p>
    <w:p w14:paraId="07906EB8" w14:textId="77777777" w:rsidR="00BF5FCA" w:rsidRDefault="00620459">
      <w:pPr>
        <w:spacing w:after="150"/>
      </w:pPr>
      <w:r>
        <w:rPr>
          <w:color w:val="000000"/>
        </w:rPr>
        <w:lastRenderedPageBreak/>
        <w:t>Даном ступања на снагу овог закона почињу да раде према положају и делокругу који је утврђен овим законом:</w:t>
      </w:r>
    </w:p>
    <w:p w14:paraId="4AF44696" w14:textId="77777777" w:rsidR="00BF5FCA" w:rsidRDefault="00620459">
      <w:pPr>
        <w:spacing w:after="150"/>
      </w:pPr>
      <w:r>
        <w:rPr>
          <w:color w:val="000000"/>
        </w:rPr>
        <w:t>1)</w:t>
      </w:r>
      <w:r>
        <w:rPr>
          <w:color w:val="000000"/>
        </w:rPr>
        <w:t xml:space="preserve"> Министарство за људска и мањинска права и друштвени дијалог;</w:t>
      </w:r>
    </w:p>
    <w:p w14:paraId="1844B5BF" w14:textId="77777777" w:rsidR="00BF5FCA" w:rsidRDefault="00620459">
      <w:pPr>
        <w:spacing w:after="150"/>
      </w:pPr>
      <w:r>
        <w:rPr>
          <w:color w:val="000000"/>
        </w:rPr>
        <w:t>2) Министарство за бригу о породици и демографију;</w:t>
      </w:r>
    </w:p>
    <w:p w14:paraId="1EFD1E48" w14:textId="77777777" w:rsidR="00BF5FCA" w:rsidRDefault="00620459">
      <w:pPr>
        <w:spacing w:after="150"/>
      </w:pPr>
      <w:r>
        <w:rPr>
          <w:color w:val="000000"/>
        </w:rPr>
        <w:t>3) Министарство за бригу о селу.</w:t>
      </w:r>
    </w:p>
    <w:p w14:paraId="6F7F64FA" w14:textId="77777777" w:rsidR="00BF5FCA" w:rsidRDefault="00620459">
      <w:pPr>
        <w:spacing w:after="120"/>
        <w:jc w:val="center"/>
      </w:pPr>
      <w:r>
        <w:rPr>
          <w:color w:val="000000"/>
        </w:rPr>
        <w:t>Члан 41.</w:t>
      </w:r>
    </w:p>
    <w:p w14:paraId="0551CD33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Министарство за људска и мањинска права и друштвени дијалог преузи</w:t>
      </w:r>
      <w:r>
        <w:rPr>
          <w:color w:val="000000"/>
        </w:rPr>
        <w:t>ма од Министарства државне управе и локалне самоуправе запослене, као и права, обавезе, предмете, опрему, средства за рад и архиву за вршење својих надлежности у области људских и мањинских права, утврђених овим законом.</w:t>
      </w:r>
    </w:p>
    <w:p w14:paraId="2E39D31A" w14:textId="77777777" w:rsidR="00BF5FCA" w:rsidRDefault="00620459">
      <w:pPr>
        <w:spacing w:after="150"/>
      </w:pPr>
      <w:r>
        <w:rPr>
          <w:color w:val="000000"/>
        </w:rPr>
        <w:t xml:space="preserve">Даном ступања на снагу овог закона </w:t>
      </w:r>
      <w:r>
        <w:rPr>
          <w:color w:val="000000"/>
        </w:rPr>
        <w:t>Министарство за људска и мањинска права и друштвени дијалог преузима од Министарства за рад, запошљавање, борачка и социјална питања запослене, као и права, обавезе, предмете, опрему, средства за рад и архиву за вршење својих надлежности у области антидиск</w:t>
      </w:r>
      <w:r>
        <w:rPr>
          <w:color w:val="000000"/>
        </w:rPr>
        <w:t>риминационе политике и равноправности полова, утврђених овим законом.</w:t>
      </w:r>
    </w:p>
    <w:p w14:paraId="7B646169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Министарство за бригу о породици и демографију преузима од Министарства за рад, запошљавање, борачка и социјална питања запослене, као и права, обавезе</w:t>
      </w:r>
      <w:r>
        <w:rPr>
          <w:color w:val="000000"/>
        </w:rPr>
        <w:t>, предмете, опрему, средства за рад и архиву за вршење својих надлежности утврђених овим законом.</w:t>
      </w:r>
    </w:p>
    <w:p w14:paraId="54F9F899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Министарство привреде преузима од Министарства за просвету, науку и технолошки развој права, обавезе, предмете, опрему, сре</w:t>
      </w:r>
      <w:r>
        <w:rPr>
          <w:color w:val="000000"/>
        </w:rPr>
        <w:t>дства за рад и архиву за вршење својих надлежности у области интелектуалне својине, утврђених овим законом.</w:t>
      </w:r>
    </w:p>
    <w:p w14:paraId="14C2DE60" w14:textId="77777777" w:rsidR="00BF5FCA" w:rsidRDefault="00620459">
      <w:pPr>
        <w:spacing w:after="150"/>
      </w:pPr>
      <w:r>
        <w:rPr>
          <w:color w:val="000000"/>
        </w:rPr>
        <w:t xml:space="preserve">Даном ступања на снагу овог закона Министарство за људска и мањинска права и друштвени дијалог преузима од Канцеларије за људска и мањинска права и </w:t>
      </w:r>
      <w:r>
        <w:rPr>
          <w:color w:val="000000"/>
        </w:rPr>
        <w:t>од Канцеларије за сарадњу са цивилним друштвом права, обавезе, предмете, опрему, средства за рад и архиву за вршење својих надлежности утврђених овим законом.</w:t>
      </w:r>
    </w:p>
    <w:p w14:paraId="12D9C5B8" w14:textId="77777777" w:rsidR="00BF5FCA" w:rsidRDefault="00620459">
      <w:pPr>
        <w:spacing w:after="120"/>
        <w:jc w:val="center"/>
      </w:pPr>
      <w:r>
        <w:rPr>
          <w:color w:val="000000"/>
        </w:rPr>
        <w:t>Члан 42.</w:t>
      </w:r>
    </w:p>
    <w:p w14:paraId="4782EA34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престају да раде Канцеларија за људска и мањинска пра</w:t>
      </w:r>
      <w:r>
        <w:rPr>
          <w:color w:val="000000"/>
        </w:rPr>
        <w:t>ва и Канцеларија за сарадњу са цивилним друштвом.</w:t>
      </w:r>
    </w:p>
    <w:p w14:paraId="045F95E0" w14:textId="77777777" w:rsidR="00BF5FCA" w:rsidRDefault="00620459">
      <w:pPr>
        <w:spacing w:after="120"/>
        <w:jc w:val="center"/>
      </w:pPr>
      <w:r>
        <w:rPr>
          <w:color w:val="000000"/>
        </w:rPr>
        <w:t>Члан 43.</w:t>
      </w:r>
    </w:p>
    <w:p w14:paraId="620562B4" w14:textId="77777777" w:rsidR="00BF5FCA" w:rsidRDefault="00620459">
      <w:pPr>
        <w:spacing w:after="150"/>
      </w:pPr>
      <w:r>
        <w:rPr>
          <w:color w:val="000000"/>
        </w:rPr>
        <w:t xml:space="preserve">Министарства којима је овим законом промењен делокруг ускладиће правилнике о унутрашњем уређењу и систематизацији радних места са одредбама овог закона у року од 30 дана од дана његовог ступања на </w:t>
      </w:r>
      <w:r>
        <w:rPr>
          <w:color w:val="000000"/>
        </w:rPr>
        <w:t>снагу.</w:t>
      </w:r>
    </w:p>
    <w:p w14:paraId="03A8734E" w14:textId="77777777" w:rsidR="00BF5FCA" w:rsidRDefault="00620459">
      <w:pPr>
        <w:spacing w:after="150"/>
      </w:pPr>
      <w:r>
        <w:rPr>
          <w:color w:val="000000"/>
        </w:rPr>
        <w:lastRenderedPageBreak/>
        <w:t>Министарства која почињу да раде даном ступања на снагу овог закона донеће правилнике о унутрашњем уређењу и систематизацији радних места у року од 30 дана од дана ступања на снагу овог закона.</w:t>
      </w:r>
    </w:p>
    <w:p w14:paraId="705C17A1" w14:textId="77777777" w:rsidR="00BF5FCA" w:rsidRDefault="00620459">
      <w:pPr>
        <w:spacing w:after="120"/>
        <w:jc w:val="center"/>
      </w:pPr>
      <w:r>
        <w:rPr>
          <w:color w:val="000000"/>
        </w:rPr>
        <w:t>Члан 44.</w:t>
      </w:r>
    </w:p>
    <w:p w14:paraId="18036058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престаје да</w:t>
      </w:r>
      <w:r>
        <w:rPr>
          <w:color w:val="000000"/>
        </w:rPr>
        <w:t xml:space="preserve"> важи Закон о министарствима („Службени гласник РС”, бр. 44/14, 14/15, 54/15, 96/15 ‒ др. закон и 62/17).</w:t>
      </w:r>
    </w:p>
    <w:p w14:paraId="5493D653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престаје да важи одредба члана 9. став 1. Закона о безбедности саобраћаја на путевима („Службени гласник РС”, бр. 4</w:t>
      </w:r>
      <w:r>
        <w:rPr>
          <w:color w:val="000000"/>
        </w:rPr>
        <w:t>1/09, 53/10, 101/11, 32/13 ‒ УС, 55/14, 96/15, 9/16 ‒ УС, 24/18, 41/18, 41/18 ‒ др. закон, 87/18 и 23/19), у делу који гласи: „,на предлог министарства надлежног за послове саобраћаја,”.</w:t>
      </w:r>
    </w:p>
    <w:p w14:paraId="46921D7F" w14:textId="77777777" w:rsidR="00BF5FCA" w:rsidRDefault="00620459">
      <w:pPr>
        <w:spacing w:after="150"/>
      </w:pPr>
      <w:r>
        <w:rPr>
          <w:color w:val="000000"/>
        </w:rPr>
        <w:t>Даном ступања на снагу овог закона престају да важе Уредба о Канцелар</w:t>
      </w:r>
      <w:r>
        <w:rPr>
          <w:color w:val="000000"/>
        </w:rPr>
        <w:t>ији за људска и мањинска права („Службени гласник РС”, број 75/12) и Уредба о Канцеларији за сарадњу са цивилним друштвом („Службени гласник РС”, број 26/10).</w:t>
      </w:r>
    </w:p>
    <w:p w14:paraId="6E8267D4" w14:textId="77777777" w:rsidR="00BF5FCA" w:rsidRDefault="00620459">
      <w:pPr>
        <w:spacing w:after="120"/>
        <w:jc w:val="center"/>
      </w:pPr>
      <w:r>
        <w:rPr>
          <w:color w:val="000000"/>
        </w:rPr>
        <w:t>Члан 45.</w:t>
      </w:r>
    </w:p>
    <w:p w14:paraId="1BD60FED" w14:textId="77777777" w:rsidR="00BF5FCA" w:rsidRDefault="00620459">
      <w:pPr>
        <w:spacing w:after="150"/>
      </w:pPr>
      <w:r>
        <w:rPr>
          <w:color w:val="000000"/>
        </w:rPr>
        <w:t xml:space="preserve">Овај закон ступа на снагу даном објављивања у „Службеном гласнику Републике </w:t>
      </w:r>
      <w:r>
        <w:rPr>
          <w:color w:val="000000"/>
        </w:rPr>
        <w:t>Србије”.</w:t>
      </w:r>
    </w:p>
    <w:p w14:paraId="7E2DBDC0" w14:textId="77777777" w:rsidR="00BF5FCA" w:rsidRDefault="00BF5FCA">
      <w:pPr>
        <w:spacing w:after="150"/>
      </w:pPr>
    </w:p>
    <w:sectPr w:rsidR="00BF5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CA"/>
    <w:rsid w:val="00620459"/>
    <w:rsid w:val="00B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575"/>
  <w15:docId w15:val="{8CFDB93F-5E55-4F7C-AEF5-2C72B76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11460</Words>
  <Characters>65324</Characters>
  <Application>Microsoft Office Word</Application>
  <DocSecurity>0</DocSecurity>
  <Lines>544</Lines>
  <Paragraphs>153</Paragraphs>
  <ScaleCrop>false</ScaleCrop>
  <Company/>
  <LinksUpToDate>false</LinksUpToDate>
  <CharactersWithSpaces>76631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Miljana Jakovljevic</cp:lastModifiedBy>
  <cp:revision>3</cp:revision>
  <dcterms:created xsi:type="dcterms:W3CDTF">2021-09-15T18:25:00Z</dcterms:created>
  <dcterms:modified xsi:type="dcterms:W3CDTF">2021-09-15T18:26:00Z</dcterms:modified>
</cp:coreProperties>
</file>